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A8F" w:rsidRPr="00511CAF" w:rsidRDefault="00F05A8F" w:rsidP="00F05A8F">
      <w:pPr>
        <w:autoSpaceDE w:val="0"/>
        <w:adjustRightInd w:val="0"/>
        <w:spacing w:line="360" w:lineRule="auto"/>
        <w:ind w:left="720"/>
        <w:jc w:val="center"/>
        <w:rPr>
          <w:rFonts w:eastAsia="Times New Roman" w:cs="Times New Roman"/>
          <w:b/>
          <w:lang w:val="ru-RU" w:eastAsia="ar-SA"/>
        </w:rPr>
      </w:pPr>
      <w:r w:rsidRPr="00511CAF">
        <w:rPr>
          <w:rFonts w:eastAsia="Times New Roman" w:cs="Times New Roman"/>
          <w:b/>
          <w:lang w:val="ru-RU" w:eastAsia="ar-SA"/>
        </w:rPr>
        <w:t>ВОПРОСЫ ДЛЯ ПОДГОТОВКИ К ЭКЗАМЕНУ</w:t>
      </w:r>
    </w:p>
    <w:p w:rsidR="00F05A8F" w:rsidRPr="00F24837" w:rsidRDefault="00F05A8F" w:rsidP="00F05A8F">
      <w:pPr>
        <w:autoSpaceDE w:val="0"/>
        <w:adjustRightInd w:val="0"/>
        <w:ind w:firstLine="706"/>
        <w:jc w:val="center"/>
        <w:rPr>
          <w:rFonts w:eastAsia="Times New Roman" w:cs="Times New Roman"/>
          <w:b/>
          <w:lang w:val="ru-RU" w:eastAsia="ar-SA"/>
        </w:rPr>
      </w:pPr>
      <w:r w:rsidRPr="00511CAF">
        <w:rPr>
          <w:rFonts w:eastAsia="Times New Roman" w:cs="Times New Roman"/>
          <w:b/>
          <w:lang w:val="ru-RU" w:eastAsia="ar-SA"/>
        </w:rPr>
        <w:t>ПО МДК 01.</w:t>
      </w:r>
      <w:r>
        <w:rPr>
          <w:rFonts w:eastAsia="Times New Roman" w:cs="Times New Roman"/>
          <w:b/>
          <w:lang w:val="ru-RU" w:eastAsia="ar-SA"/>
        </w:rPr>
        <w:t>01.</w:t>
      </w:r>
    </w:p>
    <w:p w:rsidR="00F05A8F" w:rsidRPr="0084374D" w:rsidRDefault="00F05A8F" w:rsidP="00F05A8F">
      <w:pPr>
        <w:autoSpaceDE w:val="0"/>
        <w:adjustRightInd w:val="0"/>
        <w:spacing w:line="360" w:lineRule="auto"/>
        <w:ind w:left="720"/>
        <w:jc w:val="center"/>
        <w:rPr>
          <w:rFonts w:eastAsia="Times New Roman" w:cs="Times New Roman"/>
          <w:b/>
          <w:lang w:val="ru-RU" w:eastAsia="ar-SA"/>
        </w:rPr>
      </w:pPr>
      <w:r>
        <w:rPr>
          <w:rFonts w:eastAsia="Times New Roman" w:cs="Times New Roman"/>
          <w:b/>
          <w:lang w:val="ru-RU" w:eastAsia="ar-SA"/>
        </w:rPr>
        <w:t>Организация деятельности служб бронирования гостиничных услуг</w:t>
      </w:r>
    </w:p>
    <w:p w:rsidR="00F05A8F" w:rsidRPr="0084374D" w:rsidRDefault="00F05A8F" w:rsidP="00F05A8F">
      <w:pPr>
        <w:autoSpaceDE w:val="0"/>
        <w:adjustRightInd w:val="0"/>
        <w:spacing w:line="360" w:lineRule="auto"/>
        <w:ind w:left="720"/>
        <w:jc w:val="center"/>
        <w:rPr>
          <w:rFonts w:eastAsia="Times New Roman" w:cs="Times New Roman"/>
          <w:lang w:val="ru-RU" w:eastAsia="ar-SA"/>
        </w:rPr>
      </w:pPr>
      <w:r>
        <w:rPr>
          <w:rFonts w:eastAsia="Times New Roman" w:cs="Times New Roman"/>
          <w:lang w:val="ru-RU" w:eastAsia="ar-SA"/>
        </w:rPr>
        <w:t>Для студентов 2 курса по специальности</w:t>
      </w:r>
    </w:p>
    <w:p w:rsidR="00F05A8F" w:rsidRPr="0084374D" w:rsidRDefault="00F05A8F" w:rsidP="00F05A8F">
      <w:pPr>
        <w:autoSpaceDE w:val="0"/>
        <w:adjustRightInd w:val="0"/>
        <w:spacing w:line="360" w:lineRule="auto"/>
        <w:ind w:left="720"/>
        <w:jc w:val="center"/>
        <w:rPr>
          <w:rFonts w:eastAsia="Times New Roman" w:cs="Times New Roman"/>
          <w:lang w:val="ru-RU" w:eastAsia="ar-SA"/>
        </w:rPr>
      </w:pPr>
      <w:r w:rsidRPr="00511CAF">
        <w:rPr>
          <w:rFonts w:eastAsia="Times New Roman" w:cs="Times New Roman"/>
          <w:lang w:val="ru-RU" w:eastAsia="ar-SA"/>
        </w:rPr>
        <w:t>43.02.11</w:t>
      </w:r>
      <w:r>
        <w:rPr>
          <w:rFonts w:eastAsia="Times New Roman" w:cs="Times New Roman"/>
          <w:lang w:val="ru-RU" w:eastAsia="ar-SA"/>
        </w:rPr>
        <w:t>Гостиничный сервис</w:t>
      </w:r>
    </w:p>
    <w:p w:rsidR="00F05A8F" w:rsidRPr="0084374D" w:rsidRDefault="00F05A8F" w:rsidP="00F05A8F">
      <w:pPr>
        <w:autoSpaceDE w:val="0"/>
        <w:adjustRightInd w:val="0"/>
        <w:spacing w:line="360" w:lineRule="auto"/>
        <w:rPr>
          <w:rFonts w:eastAsia="Times New Roman" w:cs="Times New Roman"/>
          <w:u w:val="single"/>
          <w:lang w:val="ru-RU" w:eastAsia="ar-SA"/>
        </w:rPr>
      </w:pPr>
      <w:r>
        <w:rPr>
          <w:rFonts w:eastAsia="Times New Roman" w:cs="Times New Roman"/>
          <w:u w:val="single"/>
          <w:lang w:val="ru-RU" w:eastAsia="ar-SA"/>
        </w:rPr>
        <w:t>Коршун Т.Д., преподаватель</w:t>
      </w:r>
    </w:p>
    <w:p w:rsidR="00F05A8F" w:rsidRPr="0084374D" w:rsidRDefault="00F05A8F" w:rsidP="00F05A8F">
      <w:pPr>
        <w:autoSpaceDE w:val="0"/>
        <w:adjustRightInd w:val="0"/>
        <w:spacing w:line="360" w:lineRule="auto"/>
        <w:jc w:val="center"/>
        <w:rPr>
          <w:rFonts w:eastAsia="Times New Roman" w:cs="Times New Roman"/>
          <w:b/>
          <w:u w:val="single"/>
          <w:lang w:val="ru-RU" w:eastAsia="ar-SA"/>
        </w:rPr>
      </w:pPr>
      <w:r>
        <w:rPr>
          <w:rFonts w:eastAsia="Times New Roman" w:cs="Times New Roman"/>
          <w:b/>
          <w:lang w:val="ru-RU" w:eastAsia="ar-SA"/>
        </w:rPr>
        <w:t>Раздел</w:t>
      </w:r>
      <w:r w:rsidRPr="002C7021">
        <w:rPr>
          <w:rFonts w:eastAsia="Times New Roman" w:cs="Times New Roman"/>
          <w:b/>
          <w:lang w:val="ru-RU" w:eastAsia="ar-SA"/>
        </w:rPr>
        <w:t xml:space="preserve"> 1 . </w:t>
      </w:r>
      <w:r>
        <w:rPr>
          <w:rFonts w:eastAsia="Times New Roman" w:cs="Times New Roman"/>
          <w:b/>
          <w:lang w:val="ru-RU" w:eastAsia="ar-SA"/>
        </w:rPr>
        <w:t>Правила предоставления гостиничных услуг.</w:t>
      </w:r>
    </w:p>
    <w:p w:rsidR="00F05A8F" w:rsidRPr="002C7021" w:rsidRDefault="00F05A8F" w:rsidP="00F05A8F">
      <w:pPr>
        <w:autoSpaceDE w:val="0"/>
        <w:adjustRightInd w:val="0"/>
        <w:spacing w:line="360" w:lineRule="auto"/>
        <w:rPr>
          <w:rFonts w:eastAsia="Times New Roman" w:cs="Times New Roman"/>
          <w:b/>
          <w:u w:val="single"/>
          <w:lang w:val="ru-RU" w:eastAsia="ar-SA"/>
        </w:rPr>
      </w:pPr>
      <w:r>
        <w:rPr>
          <w:rFonts w:eastAsia="Times New Roman" w:cs="Times New Roman"/>
          <w:b/>
          <w:u w:val="single"/>
          <w:lang w:val="ru-RU" w:eastAsia="ar-SA"/>
        </w:rPr>
        <w:t>Теоретические вопросы</w:t>
      </w:r>
      <w:r w:rsidRPr="002C7021">
        <w:rPr>
          <w:rFonts w:eastAsia="Times New Roman" w:cs="Times New Roman"/>
          <w:b/>
          <w:u w:val="single"/>
          <w:lang w:val="ru-RU" w:eastAsia="ar-SA"/>
        </w:rPr>
        <w:t>:</w:t>
      </w:r>
    </w:p>
    <w:p w:rsidR="00F05A8F" w:rsidRPr="002B2E84" w:rsidRDefault="00F05A8F" w:rsidP="00F05A8F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94183">
        <w:rPr>
          <w:rFonts w:ascii="Times New Roman" w:hAnsi="Times New Roman"/>
          <w:sz w:val="24"/>
          <w:szCs w:val="24"/>
        </w:rPr>
        <w:t>Правила</w:t>
      </w:r>
      <w:r w:rsidRPr="002B2E84">
        <w:rPr>
          <w:rFonts w:ascii="Times New Roman" w:hAnsi="Times New Roman"/>
          <w:sz w:val="24"/>
          <w:szCs w:val="24"/>
        </w:rPr>
        <w:t xml:space="preserve"> предо</w:t>
      </w:r>
      <w:r>
        <w:rPr>
          <w:rFonts w:ascii="Times New Roman" w:hAnsi="Times New Roman"/>
          <w:sz w:val="24"/>
          <w:szCs w:val="24"/>
        </w:rPr>
        <w:t>ставления гостиничных услуг в РФ</w:t>
      </w:r>
      <w:r w:rsidRPr="002B2E84">
        <w:rPr>
          <w:rFonts w:ascii="Times New Roman" w:hAnsi="Times New Roman"/>
          <w:sz w:val="24"/>
          <w:szCs w:val="24"/>
        </w:rPr>
        <w:t>.</w:t>
      </w:r>
    </w:p>
    <w:p w:rsidR="00F05A8F" w:rsidRPr="00F11113" w:rsidRDefault="00F05A8F" w:rsidP="00F05A8F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369B3">
        <w:rPr>
          <w:rFonts w:ascii="Times New Roman" w:hAnsi="Times New Roman"/>
          <w:sz w:val="24"/>
          <w:szCs w:val="24"/>
        </w:rPr>
        <w:t>Международные</w:t>
      </w:r>
      <w:r w:rsidRPr="00F11113">
        <w:rPr>
          <w:rFonts w:ascii="Times New Roman" w:hAnsi="Times New Roman"/>
          <w:sz w:val="24"/>
          <w:szCs w:val="24"/>
        </w:rPr>
        <w:t xml:space="preserve"> гостиничные правила.</w:t>
      </w:r>
    </w:p>
    <w:p w:rsidR="00F05A8F" w:rsidRDefault="00F05A8F" w:rsidP="00F05A8F">
      <w:pPr>
        <w:pStyle w:val="a3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05A8F" w:rsidRPr="0084374D" w:rsidRDefault="00F05A8F" w:rsidP="00F05A8F">
      <w:pPr>
        <w:autoSpaceDE w:val="0"/>
        <w:adjustRightInd w:val="0"/>
        <w:spacing w:line="360" w:lineRule="auto"/>
        <w:ind w:left="720"/>
        <w:jc w:val="center"/>
        <w:rPr>
          <w:rFonts w:eastAsia="Times New Roman" w:cs="Times New Roman"/>
          <w:b/>
          <w:lang w:val="ru-RU" w:eastAsia="ar-SA"/>
        </w:rPr>
      </w:pPr>
      <w:r>
        <w:rPr>
          <w:rFonts w:eastAsia="Times New Roman" w:cs="Times New Roman"/>
          <w:b/>
          <w:lang w:val="ru-RU" w:eastAsia="ar-SA"/>
        </w:rPr>
        <w:t>Раздел</w:t>
      </w:r>
      <w:proofErr w:type="gramStart"/>
      <w:r w:rsidRPr="00511CAF">
        <w:rPr>
          <w:rFonts w:eastAsia="Times New Roman" w:cs="Times New Roman"/>
          <w:b/>
          <w:lang w:val="ru-RU" w:eastAsia="ar-SA"/>
        </w:rPr>
        <w:t>2</w:t>
      </w:r>
      <w:proofErr w:type="gramEnd"/>
      <w:r w:rsidRPr="00511CAF">
        <w:rPr>
          <w:rFonts w:eastAsia="Times New Roman" w:cs="Times New Roman"/>
          <w:b/>
          <w:lang w:val="ru-RU" w:eastAsia="ar-SA"/>
        </w:rPr>
        <w:t xml:space="preserve">. </w:t>
      </w:r>
      <w:r>
        <w:rPr>
          <w:rFonts w:eastAsia="Times New Roman" w:cs="Times New Roman"/>
          <w:b/>
          <w:lang w:val="ru-RU" w:eastAsia="ar-SA"/>
        </w:rPr>
        <w:t>Цели, виды и способы бронирования.</w:t>
      </w:r>
    </w:p>
    <w:p w:rsidR="00F05A8F" w:rsidRDefault="00F05A8F" w:rsidP="00F05A8F">
      <w:pPr>
        <w:autoSpaceDE w:val="0"/>
        <w:adjustRightInd w:val="0"/>
        <w:spacing w:line="360" w:lineRule="auto"/>
        <w:rPr>
          <w:rFonts w:eastAsia="Times New Roman" w:cs="Times New Roman"/>
          <w:b/>
          <w:u w:val="single"/>
          <w:lang w:val="ru-RU" w:eastAsia="ar-SA"/>
        </w:rPr>
      </w:pPr>
      <w:r>
        <w:rPr>
          <w:rFonts w:eastAsia="Times New Roman" w:cs="Times New Roman"/>
          <w:b/>
          <w:u w:val="single"/>
          <w:lang w:val="ru-RU" w:eastAsia="ar-SA"/>
        </w:rPr>
        <w:t>Теоретические вопросы</w:t>
      </w:r>
      <w:r w:rsidRPr="002B2E84">
        <w:rPr>
          <w:rFonts w:eastAsia="Times New Roman" w:cs="Times New Roman"/>
          <w:b/>
          <w:u w:val="single"/>
          <w:lang w:eastAsia="ar-SA"/>
        </w:rPr>
        <w:t>:</w:t>
      </w:r>
    </w:p>
    <w:p w:rsidR="00F05A8F" w:rsidRPr="009F4224" w:rsidRDefault="00F05A8F" w:rsidP="00F05A8F">
      <w:pPr>
        <w:pStyle w:val="a3"/>
        <w:numPr>
          <w:ilvl w:val="0"/>
          <w:numId w:val="1"/>
        </w:numPr>
        <w:spacing w:after="0" w:line="360" w:lineRule="auto"/>
      </w:pPr>
      <w:r w:rsidRPr="009F4224">
        <w:t>Цели бронирования гостиничных услуг.</w:t>
      </w:r>
    </w:p>
    <w:p w:rsidR="00F05A8F" w:rsidRPr="002B2E84" w:rsidRDefault="00F05A8F" w:rsidP="00F05A8F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*Виды  бронированиягостиничных услуг. </w:t>
      </w:r>
    </w:p>
    <w:p w:rsidR="00F05A8F" w:rsidRDefault="00F05A8F" w:rsidP="00F05A8F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Способы бронирования гостиничных услуг.</w:t>
      </w:r>
    </w:p>
    <w:p w:rsidR="00F05A8F" w:rsidRDefault="00F05A8F" w:rsidP="00F05A8F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*Каналы получения заявок по бронированию.</w:t>
      </w:r>
    </w:p>
    <w:p w:rsidR="00F05A8F" w:rsidRPr="00511247" w:rsidRDefault="00F05A8F" w:rsidP="00F05A8F">
      <w:pPr>
        <w:pStyle w:val="a3"/>
        <w:numPr>
          <w:ilvl w:val="0"/>
          <w:numId w:val="1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*</w:t>
      </w:r>
      <w:r w:rsidRPr="00A16E95">
        <w:rPr>
          <w:rFonts w:ascii="Times New Roman" w:hAnsi="Times New Roman"/>
          <w:sz w:val="24"/>
          <w:szCs w:val="24"/>
        </w:rPr>
        <w:t>Виды заявок по бронированию и действия по ним.</w:t>
      </w:r>
    </w:p>
    <w:p w:rsidR="00F05A8F" w:rsidRPr="00511247" w:rsidRDefault="00F05A8F" w:rsidP="00F05A8F">
      <w:pPr>
        <w:pStyle w:val="a3"/>
        <w:numPr>
          <w:ilvl w:val="0"/>
          <w:numId w:val="1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*</w:t>
      </w:r>
      <w:r w:rsidRPr="00511247">
        <w:rPr>
          <w:rFonts w:ascii="Times New Roman" w:eastAsia="Times New Roman" w:hAnsi="Times New Roman"/>
          <w:sz w:val="24"/>
          <w:szCs w:val="24"/>
          <w:lang w:eastAsia="ar-SA"/>
        </w:rPr>
        <w:t>Последовательность и технология резервирования мест в гостинице.</w:t>
      </w:r>
    </w:p>
    <w:p w:rsidR="00F05A8F" w:rsidRDefault="00F05A8F" w:rsidP="00F05A8F">
      <w:pPr>
        <w:pStyle w:val="a3"/>
        <w:numPr>
          <w:ilvl w:val="0"/>
          <w:numId w:val="1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24FC1">
        <w:rPr>
          <w:rFonts w:ascii="Times New Roman" w:eastAsia="Times New Roman" w:hAnsi="Times New Roman"/>
          <w:sz w:val="24"/>
          <w:szCs w:val="24"/>
          <w:lang w:eastAsia="ar-SA"/>
        </w:rPr>
        <w:t xml:space="preserve">Формирование </w:t>
      </w:r>
      <w:r w:rsidRPr="00583742">
        <w:rPr>
          <w:rFonts w:ascii="Times New Roman" w:eastAsia="Times New Roman" w:hAnsi="Times New Roman"/>
          <w:sz w:val="24"/>
          <w:szCs w:val="24"/>
          <w:lang w:eastAsia="ar-SA"/>
        </w:rPr>
        <w:t>предварительного заказа н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а</w:t>
      </w:r>
      <w:r w:rsidRPr="00583742">
        <w:rPr>
          <w:rFonts w:ascii="Times New Roman" w:eastAsia="Times New Roman" w:hAnsi="Times New Roman"/>
          <w:sz w:val="24"/>
          <w:szCs w:val="24"/>
          <w:lang w:eastAsia="ar-SA"/>
        </w:rPr>
        <w:t xml:space="preserve"> места бронирования.</w:t>
      </w:r>
    </w:p>
    <w:p w:rsidR="00F05A8F" w:rsidRPr="0084374D" w:rsidRDefault="00F05A8F" w:rsidP="00F05A8F">
      <w:pPr>
        <w:pStyle w:val="a3"/>
        <w:numPr>
          <w:ilvl w:val="0"/>
          <w:numId w:val="1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de-DE" w:eastAsia="ar-SA"/>
        </w:rPr>
      </w:pPr>
      <w:r>
        <w:rPr>
          <w:rFonts w:ascii="Times New Roman" w:hAnsi="Times New Roman"/>
          <w:sz w:val="24"/>
          <w:szCs w:val="24"/>
        </w:rPr>
        <w:t>*</w:t>
      </w:r>
      <w:r w:rsidRPr="0084374D">
        <w:rPr>
          <w:rFonts w:ascii="Times New Roman" w:hAnsi="Times New Roman"/>
          <w:sz w:val="24"/>
          <w:szCs w:val="24"/>
        </w:rPr>
        <w:t>Особенности метода гарантированного бронирования.</w:t>
      </w:r>
    </w:p>
    <w:p w:rsidR="00F05A8F" w:rsidRPr="00F64FFF" w:rsidRDefault="00F05A8F" w:rsidP="00F05A8F">
      <w:pPr>
        <w:pStyle w:val="a3"/>
        <w:numPr>
          <w:ilvl w:val="0"/>
          <w:numId w:val="1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*</w:t>
      </w:r>
      <w:r w:rsidRPr="0084374D">
        <w:rPr>
          <w:rFonts w:ascii="Times New Roman" w:hAnsi="Times New Roman"/>
          <w:sz w:val="24"/>
          <w:szCs w:val="24"/>
        </w:rPr>
        <w:t>Особенности метода негарантированного бронирования.</w:t>
      </w:r>
    </w:p>
    <w:p w:rsidR="00F05A8F" w:rsidRPr="00A67679" w:rsidRDefault="00F05A8F" w:rsidP="00F05A8F">
      <w:pPr>
        <w:pStyle w:val="a3"/>
        <w:numPr>
          <w:ilvl w:val="0"/>
          <w:numId w:val="1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*</w:t>
      </w:r>
      <w:r w:rsidRPr="00612EE0">
        <w:rPr>
          <w:rFonts w:ascii="Times New Roman" w:hAnsi="Times New Roman"/>
          <w:sz w:val="24"/>
          <w:szCs w:val="24"/>
        </w:rPr>
        <w:t xml:space="preserve">Анализ </w:t>
      </w:r>
      <w:r>
        <w:rPr>
          <w:rFonts w:ascii="Times New Roman" w:hAnsi="Times New Roman"/>
          <w:sz w:val="24"/>
          <w:szCs w:val="24"/>
        </w:rPr>
        <w:t xml:space="preserve">особенностей и </w:t>
      </w:r>
      <w:r w:rsidRPr="00612EE0">
        <w:rPr>
          <w:rFonts w:ascii="Times New Roman" w:hAnsi="Times New Roman"/>
          <w:sz w:val="24"/>
          <w:szCs w:val="24"/>
        </w:rPr>
        <w:t>методов гарантированного и негарантированного бронирования.</w:t>
      </w:r>
    </w:p>
    <w:p w:rsidR="00F05A8F" w:rsidRPr="00612EE0" w:rsidRDefault="00F05A8F" w:rsidP="00F05A8F">
      <w:pPr>
        <w:pStyle w:val="a3"/>
        <w:numPr>
          <w:ilvl w:val="0"/>
          <w:numId w:val="1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*Маркетинговая политика гостиницы – сверхбронирование.</w:t>
      </w:r>
    </w:p>
    <w:p w:rsidR="00F05A8F" w:rsidRPr="000366E3" w:rsidRDefault="00F05A8F" w:rsidP="00F05A8F">
      <w:pPr>
        <w:autoSpaceDE w:val="0"/>
        <w:adjustRightInd w:val="0"/>
        <w:spacing w:line="360" w:lineRule="auto"/>
        <w:jc w:val="center"/>
        <w:rPr>
          <w:rFonts w:eastAsia="Times New Roman" w:cs="Times New Roman"/>
          <w:b/>
          <w:u w:val="single"/>
          <w:lang w:val="ru-RU" w:eastAsia="ar-SA"/>
        </w:rPr>
      </w:pPr>
      <w:r>
        <w:rPr>
          <w:rFonts w:eastAsia="Times New Roman" w:cs="Times New Roman"/>
          <w:b/>
          <w:lang w:val="ru-RU" w:eastAsia="ar-SA"/>
        </w:rPr>
        <w:t>Раздел</w:t>
      </w:r>
      <w:r w:rsidRPr="002C7021">
        <w:rPr>
          <w:rFonts w:eastAsia="Times New Roman" w:cs="Times New Roman"/>
          <w:b/>
          <w:lang w:val="ru-RU" w:eastAsia="ar-SA"/>
        </w:rPr>
        <w:t xml:space="preserve"> 3 . </w:t>
      </w:r>
      <w:r>
        <w:rPr>
          <w:rFonts w:eastAsia="Times New Roman" w:cs="Times New Roman"/>
          <w:b/>
          <w:lang w:val="ru-RU" w:eastAsia="ar-SA"/>
        </w:rPr>
        <w:t>Функция</w:t>
      </w:r>
      <w:r w:rsidRPr="002C7021">
        <w:rPr>
          <w:rFonts w:eastAsia="Times New Roman" w:cs="Times New Roman"/>
          <w:b/>
          <w:lang w:val="ru-RU" w:eastAsia="ar-SA"/>
        </w:rPr>
        <w:t xml:space="preserve"> и </w:t>
      </w:r>
      <w:r>
        <w:rPr>
          <w:rFonts w:eastAsia="Times New Roman" w:cs="Times New Roman"/>
          <w:b/>
          <w:lang w:val="ru-RU" w:eastAsia="ar-SA"/>
        </w:rPr>
        <w:t>организация службы бронирования.</w:t>
      </w:r>
    </w:p>
    <w:p w:rsidR="00F05A8F" w:rsidRPr="002B2E84" w:rsidRDefault="00F05A8F" w:rsidP="00F05A8F">
      <w:pPr>
        <w:autoSpaceDE w:val="0"/>
        <w:adjustRightInd w:val="0"/>
        <w:spacing w:line="360" w:lineRule="auto"/>
        <w:rPr>
          <w:rFonts w:eastAsia="Times New Roman" w:cs="Times New Roman"/>
          <w:b/>
          <w:u w:val="single"/>
          <w:lang w:eastAsia="ar-SA"/>
        </w:rPr>
      </w:pPr>
      <w:r>
        <w:rPr>
          <w:rFonts w:eastAsia="Times New Roman" w:cs="Times New Roman"/>
          <w:b/>
          <w:u w:val="single"/>
          <w:lang w:val="ru-RU" w:eastAsia="ar-SA"/>
        </w:rPr>
        <w:t>Теоретические вопросы</w:t>
      </w:r>
      <w:r w:rsidRPr="002B2E84">
        <w:rPr>
          <w:rFonts w:eastAsia="Times New Roman" w:cs="Times New Roman"/>
          <w:b/>
          <w:u w:val="single"/>
          <w:lang w:eastAsia="ar-SA"/>
        </w:rPr>
        <w:t>:</w:t>
      </w:r>
    </w:p>
    <w:p w:rsidR="00F05A8F" w:rsidRPr="000366E3" w:rsidRDefault="00F05A8F" w:rsidP="00F05A8F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ind w:left="924" w:hanging="357"/>
        <w:jc w:val="both"/>
        <w:textAlignment w:val="auto"/>
        <w:rPr>
          <w:rFonts w:cs="Times New Roman"/>
        </w:rPr>
      </w:pPr>
      <w:r w:rsidRPr="000366E3">
        <w:rPr>
          <w:rFonts w:eastAsia="Times New Roman" w:cs="Times New Roman"/>
          <w:lang w:val="ru-RU" w:eastAsia="ar-SA"/>
        </w:rPr>
        <w:t>Функции службы бронирования.</w:t>
      </w:r>
    </w:p>
    <w:p w:rsidR="00F05A8F" w:rsidRPr="000366E3" w:rsidRDefault="00F05A8F" w:rsidP="00F05A8F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ind w:left="924" w:hanging="357"/>
        <w:jc w:val="both"/>
        <w:textAlignment w:val="auto"/>
        <w:rPr>
          <w:rFonts w:cs="Times New Roman"/>
        </w:rPr>
      </w:pPr>
      <w:r>
        <w:rPr>
          <w:rFonts w:cs="Times New Roman"/>
          <w:lang w:val="ru-RU"/>
        </w:rPr>
        <w:t>Организация службы бронирования.</w:t>
      </w:r>
    </w:p>
    <w:p w:rsidR="00F05A8F" w:rsidRPr="00A16E95" w:rsidRDefault="00F05A8F" w:rsidP="00F05A8F">
      <w:pPr>
        <w:pStyle w:val="a3"/>
        <w:numPr>
          <w:ilvl w:val="0"/>
          <w:numId w:val="1"/>
        </w:numPr>
        <w:spacing w:after="0" w:line="360" w:lineRule="auto"/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  рабочего места  службы бронирования</w:t>
      </w:r>
      <w:r w:rsidRPr="00A16E95">
        <w:rPr>
          <w:rFonts w:ascii="Times New Roman" w:hAnsi="Times New Roman"/>
          <w:sz w:val="24"/>
          <w:szCs w:val="24"/>
        </w:rPr>
        <w:t xml:space="preserve">. </w:t>
      </w:r>
    </w:p>
    <w:p w:rsidR="00F05A8F" w:rsidRPr="00594635" w:rsidRDefault="00F05A8F" w:rsidP="00F05A8F">
      <w:pPr>
        <w:pStyle w:val="a3"/>
        <w:numPr>
          <w:ilvl w:val="0"/>
          <w:numId w:val="1"/>
        </w:numPr>
        <w:spacing w:after="0" w:line="360" w:lineRule="auto"/>
        <w:ind w:left="92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594635">
        <w:rPr>
          <w:rFonts w:ascii="Times New Roman" w:hAnsi="Times New Roman"/>
          <w:sz w:val="24"/>
          <w:szCs w:val="24"/>
        </w:rPr>
        <w:t>Технология и правила  ведения телефонных переговоров.</w:t>
      </w:r>
    </w:p>
    <w:p w:rsidR="00F05A8F" w:rsidRPr="00E774F3" w:rsidRDefault="00F05A8F" w:rsidP="00F05A8F">
      <w:pPr>
        <w:pStyle w:val="a3"/>
        <w:numPr>
          <w:ilvl w:val="0"/>
          <w:numId w:val="1"/>
        </w:numPr>
        <w:autoSpaceDE w:val="0"/>
        <w:adjustRightInd w:val="0"/>
        <w:spacing w:after="0" w:line="360" w:lineRule="auto"/>
        <w:ind w:left="924" w:hanging="3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*</w:t>
      </w:r>
      <w:r w:rsidRPr="000366E3">
        <w:rPr>
          <w:rFonts w:ascii="Times New Roman" w:hAnsi="Times New Roman"/>
          <w:sz w:val="24"/>
          <w:szCs w:val="24"/>
        </w:rPr>
        <w:t>Оформление и составление различных видов заявок и бланков.</w:t>
      </w:r>
    </w:p>
    <w:p w:rsidR="00F05A8F" w:rsidRPr="00997DAE" w:rsidRDefault="00F05A8F" w:rsidP="00F05A8F">
      <w:pPr>
        <w:pStyle w:val="a3"/>
        <w:numPr>
          <w:ilvl w:val="0"/>
          <w:numId w:val="1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Разбор, регистрация и обработка заявок.</w:t>
      </w:r>
    </w:p>
    <w:p w:rsidR="00F05A8F" w:rsidRDefault="00F05A8F" w:rsidP="00F05A8F">
      <w:pPr>
        <w:pStyle w:val="a3"/>
        <w:numPr>
          <w:ilvl w:val="0"/>
          <w:numId w:val="1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963F4">
        <w:rPr>
          <w:rFonts w:ascii="Times New Roman" w:eastAsia="Times New Roman" w:hAnsi="Times New Roman"/>
          <w:sz w:val="24"/>
          <w:szCs w:val="24"/>
          <w:lang w:eastAsia="ar-SA"/>
        </w:rPr>
        <w:t xml:space="preserve">Ведение </w:t>
      </w:r>
      <w:r w:rsidRPr="000366E3">
        <w:rPr>
          <w:rFonts w:ascii="Times New Roman" w:eastAsia="Times New Roman" w:hAnsi="Times New Roman"/>
          <w:sz w:val="24"/>
          <w:szCs w:val="24"/>
          <w:lang w:eastAsia="ar-SA"/>
        </w:rPr>
        <w:t>необходимой документации службы бронирования.</w:t>
      </w:r>
    </w:p>
    <w:p w:rsidR="00F05A8F" w:rsidRPr="000366E3" w:rsidRDefault="00F05A8F" w:rsidP="00F05A8F">
      <w:pPr>
        <w:pStyle w:val="a3"/>
        <w:numPr>
          <w:ilvl w:val="0"/>
          <w:numId w:val="1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366E3">
        <w:rPr>
          <w:rFonts w:ascii="Times New Roman" w:hAnsi="Times New Roman"/>
          <w:sz w:val="24"/>
          <w:szCs w:val="24"/>
        </w:rPr>
        <w:t>Регистрация писем-заявок на бронирование</w:t>
      </w:r>
      <w:r>
        <w:rPr>
          <w:rFonts w:ascii="Times New Roman" w:hAnsi="Times New Roman"/>
          <w:sz w:val="24"/>
          <w:szCs w:val="24"/>
        </w:rPr>
        <w:t>.</w:t>
      </w:r>
    </w:p>
    <w:p w:rsidR="00F05A8F" w:rsidRPr="005E3941" w:rsidRDefault="00F05A8F" w:rsidP="00F05A8F">
      <w:pPr>
        <w:pStyle w:val="a3"/>
        <w:numPr>
          <w:ilvl w:val="0"/>
          <w:numId w:val="1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Процесс принятия  заявок на </w:t>
      </w:r>
      <w:r w:rsidRPr="000366E3">
        <w:rPr>
          <w:rFonts w:ascii="Times New Roman" w:hAnsi="Times New Roman"/>
          <w:sz w:val="24"/>
          <w:szCs w:val="24"/>
        </w:rPr>
        <w:t>бронирование</w:t>
      </w:r>
      <w:r>
        <w:rPr>
          <w:rFonts w:ascii="Times New Roman" w:hAnsi="Times New Roman"/>
          <w:sz w:val="24"/>
          <w:szCs w:val="24"/>
        </w:rPr>
        <w:t xml:space="preserve"> по телефону</w:t>
      </w:r>
      <w:r w:rsidRPr="000366E3">
        <w:rPr>
          <w:rFonts w:ascii="Times New Roman" w:hAnsi="Times New Roman"/>
          <w:sz w:val="24"/>
          <w:szCs w:val="24"/>
        </w:rPr>
        <w:t>.</w:t>
      </w:r>
    </w:p>
    <w:p w:rsidR="00F05A8F" w:rsidRPr="000366E3" w:rsidRDefault="00F05A8F" w:rsidP="00F05A8F">
      <w:pPr>
        <w:pStyle w:val="a3"/>
        <w:numPr>
          <w:ilvl w:val="0"/>
          <w:numId w:val="1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11247">
        <w:rPr>
          <w:rFonts w:ascii="Times New Roman" w:hAnsi="Times New Roman"/>
          <w:sz w:val="24"/>
          <w:szCs w:val="24"/>
        </w:rPr>
        <w:t>Формирование</w:t>
      </w:r>
      <w:r>
        <w:rPr>
          <w:rFonts w:ascii="Times New Roman" w:hAnsi="Times New Roman"/>
          <w:sz w:val="24"/>
          <w:szCs w:val="24"/>
        </w:rPr>
        <w:t xml:space="preserve"> графика заезда гостей.</w:t>
      </w:r>
    </w:p>
    <w:p w:rsidR="00F05A8F" w:rsidRPr="000366E3" w:rsidRDefault="00F05A8F" w:rsidP="00F05A8F">
      <w:pPr>
        <w:pStyle w:val="a3"/>
        <w:numPr>
          <w:ilvl w:val="0"/>
          <w:numId w:val="1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Учет  и хранение отчетных данных</w:t>
      </w:r>
      <w:r w:rsidRPr="000366E3">
        <w:rPr>
          <w:rFonts w:ascii="Times New Roman" w:hAnsi="Times New Roman"/>
          <w:sz w:val="24"/>
          <w:szCs w:val="24"/>
        </w:rPr>
        <w:t xml:space="preserve"> (журналы, заявки) службы бронирования.</w:t>
      </w:r>
    </w:p>
    <w:p w:rsidR="00F05A8F" w:rsidRPr="000366E3" w:rsidRDefault="00F05A8F" w:rsidP="00F05A8F">
      <w:pPr>
        <w:pStyle w:val="a3"/>
        <w:numPr>
          <w:ilvl w:val="0"/>
          <w:numId w:val="1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*Правила аннулирования бронирования.</w:t>
      </w:r>
    </w:p>
    <w:p w:rsidR="00F05A8F" w:rsidRPr="00594635" w:rsidRDefault="00F05A8F" w:rsidP="00F05A8F">
      <w:pPr>
        <w:pStyle w:val="a3"/>
        <w:numPr>
          <w:ilvl w:val="0"/>
          <w:numId w:val="1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val="en-US"/>
        </w:rPr>
        <w:t>*</w:t>
      </w:r>
      <w:r w:rsidRPr="000366E3">
        <w:rPr>
          <w:rFonts w:ascii="Times New Roman" w:hAnsi="Times New Roman"/>
          <w:sz w:val="24"/>
          <w:szCs w:val="24"/>
        </w:rPr>
        <w:t>Информирование потребителя о бронировании.</w:t>
      </w:r>
    </w:p>
    <w:p w:rsidR="00F05A8F" w:rsidRPr="00E774F3" w:rsidRDefault="00F05A8F" w:rsidP="00F05A8F">
      <w:pPr>
        <w:pStyle w:val="a3"/>
        <w:numPr>
          <w:ilvl w:val="0"/>
          <w:numId w:val="1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val="en-US"/>
        </w:rPr>
        <w:t>*</w:t>
      </w:r>
      <w:r>
        <w:rPr>
          <w:rFonts w:ascii="Times New Roman" w:hAnsi="Times New Roman"/>
          <w:sz w:val="24"/>
          <w:szCs w:val="24"/>
        </w:rPr>
        <w:t>Ануллирование или изменение заявок.</w:t>
      </w:r>
    </w:p>
    <w:p w:rsidR="00F05A8F" w:rsidRPr="00511CAF" w:rsidRDefault="00F05A8F" w:rsidP="00F05A8F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lang w:val="ru-RU" w:eastAsia="ar-SA"/>
        </w:rPr>
      </w:pPr>
      <w:r>
        <w:rPr>
          <w:rFonts w:eastAsia="Times New Roman" w:cs="Times New Roman"/>
          <w:lang w:val="ru-RU" w:eastAsia="ar-SA"/>
        </w:rPr>
        <w:t>Алгоритм составления картыдвижения номерного фонда.</w:t>
      </w:r>
    </w:p>
    <w:p w:rsidR="00F05A8F" w:rsidRPr="000366E3" w:rsidRDefault="00F05A8F" w:rsidP="00F05A8F">
      <w:pPr>
        <w:pStyle w:val="a3"/>
        <w:numPr>
          <w:ilvl w:val="0"/>
          <w:numId w:val="1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*</w:t>
      </w:r>
      <w:r w:rsidRPr="000366E3">
        <w:rPr>
          <w:rFonts w:ascii="Times New Roman" w:hAnsi="Times New Roman"/>
          <w:sz w:val="24"/>
          <w:szCs w:val="24"/>
        </w:rPr>
        <w:t>Правила поведения в конфликтных ситуациях с потребителями при бронировании.</w:t>
      </w:r>
    </w:p>
    <w:p w:rsidR="00F05A8F" w:rsidRDefault="00F05A8F" w:rsidP="00F05A8F">
      <w:pPr>
        <w:pStyle w:val="a3"/>
        <w:numPr>
          <w:ilvl w:val="0"/>
          <w:numId w:val="1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366E3">
        <w:rPr>
          <w:rFonts w:ascii="Times New Roman" w:hAnsi="Times New Roman"/>
          <w:sz w:val="24"/>
          <w:szCs w:val="24"/>
        </w:rPr>
        <w:t>Консультация потребителей о применяемых способах бронировани</w:t>
      </w:r>
      <w:r w:rsidRPr="000366E3">
        <w:rPr>
          <w:rFonts w:ascii="Times New Roman" w:eastAsia="Times New Roman" w:hAnsi="Times New Roman"/>
          <w:sz w:val="24"/>
          <w:szCs w:val="24"/>
          <w:lang w:eastAsia="ar-SA"/>
        </w:rPr>
        <w:t xml:space="preserve">я. </w:t>
      </w:r>
    </w:p>
    <w:p w:rsidR="00F05A8F" w:rsidRPr="00612EE0" w:rsidRDefault="00F05A8F" w:rsidP="00F05A8F">
      <w:pPr>
        <w:pStyle w:val="a3"/>
        <w:numPr>
          <w:ilvl w:val="0"/>
          <w:numId w:val="1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Алгоритм регистрации заявок.</w:t>
      </w:r>
    </w:p>
    <w:p w:rsidR="00F05A8F" w:rsidRPr="00612EE0" w:rsidRDefault="00F05A8F" w:rsidP="00F05A8F">
      <w:pPr>
        <w:pStyle w:val="a3"/>
        <w:numPr>
          <w:ilvl w:val="0"/>
          <w:numId w:val="1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366E3">
        <w:rPr>
          <w:rFonts w:ascii="Times New Roman" w:hAnsi="Times New Roman"/>
          <w:sz w:val="24"/>
          <w:szCs w:val="24"/>
        </w:rPr>
        <w:t xml:space="preserve">Отчеты по </w:t>
      </w:r>
      <w:r>
        <w:rPr>
          <w:rFonts w:ascii="Times New Roman" w:hAnsi="Times New Roman"/>
          <w:sz w:val="24"/>
          <w:szCs w:val="24"/>
        </w:rPr>
        <w:t>бронированию по отказам в предоставлении</w:t>
      </w:r>
      <w:r w:rsidRPr="000366E3">
        <w:rPr>
          <w:rFonts w:ascii="Times New Roman" w:hAnsi="Times New Roman"/>
          <w:sz w:val="24"/>
          <w:szCs w:val="24"/>
        </w:rPr>
        <w:t xml:space="preserve"> ном</w:t>
      </w:r>
      <w:r>
        <w:rPr>
          <w:rFonts w:ascii="Times New Roman" w:hAnsi="Times New Roman"/>
          <w:sz w:val="24"/>
          <w:szCs w:val="24"/>
        </w:rPr>
        <w:t>еров.</w:t>
      </w:r>
    </w:p>
    <w:p w:rsidR="00F05A8F" w:rsidRPr="000366E3" w:rsidRDefault="00F05A8F" w:rsidP="00F05A8F">
      <w:pPr>
        <w:pStyle w:val="a3"/>
        <w:numPr>
          <w:ilvl w:val="0"/>
          <w:numId w:val="1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366E3">
        <w:rPr>
          <w:rFonts w:ascii="Times New Roman" w:hAnsi="Times New Roman"/>
          <w:sz w:val="24"/>
          <w:szCs w:val="24"/>
        </w:rPr>
        <w:t>Этикет ведения телефонных переговоров.</w:t>
      </w:r>
    </w:p>
    <w:p w:rsidR="00F05A8F" w:rsidRPr="000366E3" w:rsidRDefault="00F05A8F" w:rsidP="00F05A8F">
      <w:pPr>
        <w:pStyle w:val="a3"/>
        <w:numPr>
          <w:ilvl w:val="0"/>
          <w:numId w:val="1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Прием заказа от потребителя на</w:t>
      </w:r>
      <w:r w:rsidRPr="000366E3">
        <w:rPr>
          <w:rFonts w:ascii="Times New Roman" w:hAnsi="Times New Roman"/>
          <w:sz w:val="24"/>
          <w:szCs w:val="24"/>
        </w:rPr>
        <w:t xml:space="preserve"> бронирование и его оформление.</w:t>
      </w:r>
    </w:p>
    <w:p w:rsidR="00F05A8F" w:rsidRPr="000366E3" w:rsidRDefault="00F05A8F" w:rsidP="00F05A8F">
      <w:pPr>
        <w:pStyle w:val="a3"/>
        <w:numPr>
          <w:ilvl w:val="0"/>
          <w:numId w:val="1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366E3">
        <w:rPr>
          <w:rFonts w:ascii="Times New Roman" w:hAnsi="Times New Roman"/>
          <w:sz w:val="24"/>
          <w:szCs w:val="24"/>
        </w:rPr>
        <w:t>Бронирование и ведение документации.</w:t>
      </w:r>
    </w:p>
    <w:p w:rsidR="00F05A8F" w:rsidRDefault="00F05A8F" w:rsidP="00F05A8F">
      <w:pPr>
        <w:pStyle w:val="a3"/>
        <w:numPr>
          <w:ilvl w:val="0"/>
          <w:numId w:val="1"/>
        </w:numPr>
        <w:autoSpaceDE w:val="0"/>
        <w:adjustRightInd w:val="0"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2B2E84">
        <w:rPr>
          <w:rFonts w:ascii="Times New Roman" w:eastAsia="Times New Roman" w:hAnsi="Times New Roman"/>
          <w:sz w:val="24"/>
          <w:szCs w:val="24"/>
          <w:lang w:eastAsia="ar-SA"/>
        </w:rPr>
        <w:t>Расчет в потребности бланков строгой отчетности.</w:t>
      </w:r>
    </w:p>
    <w:p w:rsidR="00F05A8F" w:rsidRDefault="00F05A8F" w:rsidP="00F05A8F">
      <w:pPr>
        <w:pStyle w:val="a3"/>
        <w:numPr>
          <w:ilvl w:val="0"/>
          <w:numId w:val="1"/>
        </w:numPr>
        <w:autoSpaceDE w:val="0"/>
        <w:adjustRightInd w:val="0"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Место службы бронирования в структуре гостиничного предприятия. </w:t>
      </w:r>
    </w:p>
    <w:p w:rsidR="00F05A8F" w:rsidRPr="00997DAE" w:rsidRDefault="00F05A8F" w:rsidP="00F05A8F">
      <w:pPr>
        <w:pStyle w:val="a3"/>
        <w:numPr>
          <w:ilvl w:val="0"/>
          <w:numId w:val="1"/>
        </w:numPr>
        <w:spacing w:after="0" w:line="360" w:lineRule="auto"/>
        <w:ind w:right="-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Pr="00997DAE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Правила заполнения бланков бронирования для индивидуалов, компаний, </w:t>
      </w:r>
    </w:p>
    <w:p w:rsidR="00F05A8F" w:rsidRPr="00997DAE" w:rsidRDefault="00F05A8F" w:rsidP="00F05A8F">
      <w:pPr>
        <w:pStyle w:val="a3"/>
        <w:autoSpaceDE w:val="0"/>
        <w:adjustRightInd w:val="0"/>
        <w:spacing w:after="0" w:line="360" w:lineRule="auto"/>
        <w:ind w:left="928"/>
        <w:rPr>
          <w:rFonts w:ascii="Times New Roman" w:eastAsia="Times New Roman" w:hAnsi="Times New Roman"/>
          <w:sz w:val="24"/>
          <w:szCs w:val="24"/>
          <w:lang w:eastAsia="ar-SA"/>
        </w:rPr>
      </w:pPr>
      <w:r w:rsidRPr="00997DAE">
        <w:rPr>
          <w:rFonts w:ascii="Times New Roman" w:eastAsia="Times New Roman" w:hAnsi="Times New Roman"/>
          <w:sz w:val="24"/>
          <w:szCs w:val="24"/>
          <w:lang w:eastAsia="ru-RU"/>
        </w:rPr>
        <w:t>турагенств и операторов.</w:t>
      </w:r>
    </w:p>
    <w:p w:rsidR="00F05A8F" w:rsidRPr="00DD5D0A" w:rsidRDefault="00F05A8F" w:rsidP="00F05A8F">
      <w:pPr>
        <w:autoSpaceDE w:val="0"/>
        <w:adjustRightInd w:val="0"/>
        <w:spacing w:line="360" w:lineRule="auto"/>
        <w:ind w:left="360"/>
        <w:rPr>
          <w:rFonts w:eastAsia="Times New Roman"/>
          <w:lang w:val="ru-RU" w:eastAsia="ar-SA"/>
        </w:rPr>
      </w:pPr>
    </w:p>
    <w:p w:rsidR="00F05A8F" w:rsidRPr="0016569B" w:rsidRDefault="00F05A8F" w:rsidP="00F05A8F">
      <w:pPr>
        <w:autoSpaceDE w:val="0"/>
        <w:adjustRightInd w:val="0"/>
        <w:spacing w:line="360" w:lineRule="auto"/>
        <w:ind w:left="720"/>
        <w:jc w:val="center"/>
        <w:rPr>
          <w:rFonts w:eastAsia="Times New Roman" w:cs="Times New Roman"/>
          <w:b/>
          <w:lang w:val="ru-RU" w:eastAsia="ar-SA"/>
        </w:rPr>
      </w:pPr>
      <w:r>
        <w:rPr>
          <w:rFonts w:eastAsia="Times New Roman" w:cs="Times New Roman"/>
          <w:b/>
          <w:lang w:val="ru-RU" w:eastAsia="ar-SA"/>
        </w:rPr>
        <w:t>Раздел</w:t>
      </w:r>
      <w:proofErr w:type="gramStart"/>
      <w:r w:rsidRPr="00511CAF">
        <w:rPr>
          <w:rFonts w:eastAsia="Times New Roman" w:cs="Times New Roman"/>
          <w:b/>
          <w:lang w:val="ru-RU" w:eastAsia="ar-SA"/>
        </w:rPr>
        <w:t>4</w:t>
      </w:r>
      <w:proofErr w:type="gramEnd"/>
      <w:r w:rsidRPr="00511CAF">
        <w:rPr>
          <w:rFonts w:eastAsia="Times New Roman" w:cs="Times New Roman"/>
          <w:b/>
          <w:lang w:val="ru-RU" w:eastAsia="ar-SA"/>
        </w:rPr>
        <w:t xml:space="preserve">. </w:t>
      </w:r>
      <w:r>
        <w:rPr>
          <w:rFonts w:eastAsia="Times New Roman" w:cs="Times New Roman"/>
          <w:b/>
          <w:lang w:val="ru-RU" w:eastAsia="ar-SA"/>
        </w:rPr>
        <w:t>Кадровое обеспечение.</w:t>
      </w:r>
    </w:p>
    <w:p w:rsidR="00F05A8F" w:rsidRPr="002B2E84" w:rsidRDefault="00F05A8F" w:rsidP="00F05A8F">
      <w:pPr>
        <w:autoSpaceDE w:val="0"/>
        <w:adjustRightInd w:val="0"/>
        <w:spacing w:line="360" w:lineRule="auto"/>
        <w:rPr>
          <w:rFonts w:eastAsia="Times New Roman" w:cs="Times New Roman"/>
          <w:b/>
          <w:u w:val="single"/>
          <w:lang w:eastAsia="ar-SA"/>
        </w:rPr>
      </w:pPr>
      <w:r>
        <w:rPr>
          <w:rFonts w:eastAsia="Times New Roman" w:cs="Times New Roman"/>
          <w:b/>
          <w:u w:val="single"/>
          <w:lang w:val="ru-RU" w:eastAsia="ar-SA"/>
        </w:rPr>
        <w:t>Теоретические вопросы</w:t>
      </w:r>
      <w:r w:rsidRPr="002B2E84">
        <w:rPr>
          <w:rFonts w:eastAsia="Times New Roman" w:cs="Times New Roman"/>
          <w:b/>
          <w:u w:val="single"/>
          <w:lang w:eastAsia="ar-SA"/>
        </w:rPr>
        <w:t>:</w:t>
      </w:r>
    </w:p>
    <w:p w:rsidR="00F05A8F" w:rsidRPr="00997DAE" w:rsidRDefault="00F05A8F" w:rsidP="00F05A8F">
      <w:pPr>
        <w:pStyle w:val="a3"/>
        <w:numPr>
          <w:ilvl w:val="0"/>
          <w:numId w:val="1"/>
        </w:numPr>
        <w:autoSpaceDE w:val="0"/>
        <w:adjustRightInd w:val="0"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997DAE">
        <w:rPr>
          <w:rFonts w:ascii="Times New Roman" w:eastAsia="Times New Roman" w:hAnsi="Times New Roman"/>
          <w:sz w:val="24"/>
          <w:szCs w:val="24"/>
          <w:lang w:eastAsia="ar-SA"/>
        </w:rPr>
        <w:t>Планирование деятельности службы бронирования.</w:t>
      </w:r>
    </w:p>
    <w:p w:rsidR="00F05A8F" w:rsidRPr="00997DAE" w:rsidRDefault="00F05A8F" w:rsidP="00F05A8F">
      <w:pPr>
        <w:pStyle w:val="a3"/>
        <w:numPr>
          <w:ilvl w:val="0"/>
          <w:numId w:val="1"/>
        </w:numPr>
        <w:autoSpaceDE w:val="0"/>
        <w:adjustRightInd w:val="0"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997DAE">
        <w:rPr>
          <w:rFonts w:ascii="Times New Roman" w:eastAsia="Times New Roman" w:hAnsi="Times New Roman"/>
          <w:sz w:val="24"/>
          <w:szCs w:val="24"/>
          <w:lang w:eastAsia="ar-SA"/>
        </w:rPr>
        <w:t>Требования к уровню подготовки менеджера службы бронирования.</w:t>
      </w:r>
    </w:p>
    <w:p w:rsidR="00F05A8F" w:rsidRDefault="00F05A8F" w:rsidP="00F05A8F">
      <w:pPr>
        <w:pStyle w:val="a3"/>
        <w:numPr>
          <w:ilvl w:val="0"/>
          <w:numId w:val="1"/>
        </w:numPr>
        <w:autoSpaceDE w:val="0"/>
        <w:adjustRightInd w:val="0"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997DAE">
        <w:rPr>
          <w:rFonts w:ascii="Times New Roman" w:eastAsia="Times New Roman" w:hAnsi="Times New Roman"/>
          <w:sz w:val="24"/>
          <w:szCs w:val="24"/>
          <w:lang w:eastAsia="ar-SA"/>
        </w:rPr>
        <w:t>Должностные обязанности сотрудника службы бронирования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F05A8F" w:rsidRPr="002B2E84" w:rsidRDefault="00F05A8F" w:rsidP="00F05A8F">
      <w:pPr>
        <w:pStyle w:val="a3"/>
        <w:autoSpaceDE w:val="0"/>
        <w:adjustRightInd w:val="0"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05A8F" w:rsidRPr="00612EE0" w:rsidRDefault="00F05A8F" w:rsidP="00F05A8F">
      <w:pPr>
        <w:autoSpaceDE w:val="0"/>
        <w:adjustRightInd w:val="0"/>
        <w:spacing w:line="360" w:lineRule="auto"/>
        <w:ind w:left="720"/>
        <w:jc w:val="center"/>
        <w:rPr>
          <w:rFonts w:eastAsia="Times New Roman" w:cs="Times New Roman"/>
          <w:b/>
          <w:lang w:val="ru-RU" w:eastAsia="ar-SA"/>
        </w:rPr>
      </w:pPr>
      <w:r>
        <w:rPr>
          <w:rFonts w:eastAsia="Times New Roman" w:cs="Times New Roman"/>
          <w:b/>
          <w:lang w:val="ru-RU" w:eastAsia="ar-SA"/>
        </w:rPr>
        <w:t>Раздел</w:t>
      </w:r>
      <w:r w:rsidRPr="00511CAF">
        <w:rPr>
          <w:rFonts w:eastAsia="Times New Roman" w:cs="Times New Roman"/>
          <w:b/>
          <w:lang w:val="ru-RU" w:eastAsia="ar-SA"/>
        </w:rPr>
        <w:t xml:space="preserve">5. </w:t>
      </w:r>
      <w:r>
        <w:rPr>
          <w:rFonts w:eastAsia="Times New Roman" w:cs="Times New Roman"/>
          <w:b/>
          <w:lang w:val="ru-RU" w:eastAsia="ar-SA"/>
        </w:rPr>
        <w:t>Информационныеителекоммуникационные технологиидляобеспечения процесса бронирования.</w:t>
      </w:r>
    </w:p>
    <w:p w:rsidR="00F05A8F" w:rsidRPr="002B2E84" w:rsidRDefault="00F05A8F" w:rsidP="00F05A8F">
      <w:pPr>
        <w:autoSpaceDE w:val="0"/>
        <w:adjustRightInd w:val="0"/>
        <w:spacing w:line="360" w:lineRule="auto"/>
        <w:rPr>
          <w:rFonts w:eastAsia="Times New Roman" w:cs="Times New Roman"/>
          <w:b/>
          <w:u w:val="single"/>
          <w:lang w:eastAsia="ar-SA"/>
        </w:rPr>
      </w:pPr>
      <w:r>
        <w:rPr>
          <w:rFonts w:eastAsia="Times New Roman" w:cs="Times New Roman"/>
          <w:b/>
          <w:u w:val="single"/>
          <w:lang w:val="ru-RU" w:eastAsia="ar-SA"/>
        </w:rPr>
        <w:t>Теоретические вопросы</w:t>
      </w:r>
      <w:r w:rsidRPr="002B2E84">
        <w:rPr>
          <w:rFonts w:eastAsia="Times New Roman" w:cs="Times New Roman"/>
          <w:b/>
          <w:u w:val="single"/>
          <w:lang w:eastAsia="ar-SA"/>
        </w:rPr>
        <w:t>:</w:t>
      </w:r>
    </w:p>
    <w:p w:rsidR="00F05A8F" w:rsidRPr="002B2E84" w:rsidRDefault="00F05A8F" w:rsidP="00F05A8F">
      <w:pPr>
        <w:pStyle w:val="a3"/>
        <w:numPr>
          <w:ilvl w:val="0"/>
          <w:numId w:val="1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*</w:t>
      </w:r>
      <w:r w:rsidRPr="002B2E84">
        <w:rPr>
          <w:rFonts w:ascii="Times New Roman" w:eastAsia="Times New Roman" w:hAnsi="Times New Roman"/>
          <w:sz w:val="24"/>
          <w:szCs w:val="24"/>
          <w:lang w:eastAsia="ar-SA"/>
        </w:rPr>
        <w:t>Состав, функции и возможности при использовании информационных и телекоммуникационных технологий для приема заказов при процессе бронирования.</w:t>
      </w:r>
    </w:p>
    <w:p w:rsidR="00F05A8F" w:rsidRPr="002B2E84" w:rsidRDefault="00F05A8F" w:rsidP="00F05A8F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B2E84">
        <w:rPr>
          <w:rFonts w:ascii="Times New Roman" w:hAnsi="Times New Roman"/>
          <w:sz w:val="24"/>
          <w:szCs w:val="24"/>
        </w:rPr>
        <w:t>Внесение в базу  данных программного продукта по загрузке номерного фонда.</w:t>
      </w:r>
    </w:p>
    <w:p w:rsidR="00F05A8F" w:rsidRPr="00997DAE" w:rsidRDefault="00F05A8F" w:rsidP="00F05A8F">
      <w:pPr>
        <w:pStyle w:val="a3"/>
        <w:numPr>
          <w:ilvl w:val="0"/>
          <w:numId w:val="1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*</w:t>
      </w:r>
      <w:r w:rsidRPr="00997DAE">
        <w:rPr>
          <w:rFonts w:ascii="Times New Roman" w:eastAsia="Times New Roman" w:hAnsi="Times New Roman"/>
          <w:sz w:val="24"/>
          <w:szCs w:val="24"/>
          <w:lang w:eastAsia="ar-SA"/>
        </w:rPr>
        <w:t>Состав, функции и возможности при использовании информационных и телекоммуникационных технологий для ведения документационного обеспечения процесса бронирования.</w:t>
      </w:r>
    </w:p>
    <w:p w:rsidR="00F05A8F" w:rsidRDefault="00F05A8F" w:rsidP="00F05A8F">
      <w:pPr>
        <w:pStyle w:val="a3"/>
        <w:numPr>
          <w:ilvl w:val="0"/>
          <w:numId w:val="1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*Использование</w:t>
      </w:r>
      <w:r w:rsidRPr="002B2E84">
        <w:rPr>
          <w:rFonts w:ascii="Times New Roman" w:eastAsia="Times New Roman" w:hAnsi="Times New Roman"/>
          <w:sz w:val="24"/>
          <w:szCs w:val="24"/>
          <w:lang w:eastAsia="ar-SA"/>
        </w:rPr>
        <w:t xml:space="preserve"> информационных и телекоммуни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кационных технологий по изменению </w:t>
      </w:r>
      <w:r w:rsidRPr="002B2E84">
        <w:rPr>
          <w:rFonts w:ascii="Times New Roman" w:eastAsia="Times New Roman" w:hAnsi="Times New Roman"/>
          <w:sz w:val="24"/>
          <w:szCs w:val="24"/>
          <w:lang w:eastAsia="ar-SA"/>
        </w:rPr>
        <w:t>заказов при процессе бронирования.</w:t>
      </w:r>
    </w:p>
    <w:p w:rsidR="00F05A8F" w:rsidRDefault="00F05A8F" w:rsidP="00F05A8F">
      <w:pPr>
        <w:pStyle w:val="a3"/>
        <w:numPr>
          <w:ilvl w:val="0"/>
          <w:numId w:val="1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*</w:t>
      </w:r>
      <w:r w:rsidRPr="00BF520D">
        <w:rPr>
          <w:rFonts w:ascii="Times New Roman" w:eastAsia="Times New Roman" w:hAnsi="Times New Roman"/>
          <w:sz w:val="24"/>
          <w:szCs w:val="24"/>
          <w:lang w:eastAsia="ar-SA"/>
        </w:rPr>
        <w:t>Использование информационных и телекоммуникационных технологий для аннулирования заказов при процессе бронирования.</w:t>
      </w:r>
    </w:p>
    <w:p w:rsidR="00F05A8F" w:rsidRDefault="00F05A8F" w:rsidP="00F05A8F">
      <w:pPr>
        <w:pStyle w:val="a3"/>
        <w:numPr>
          <w:ilvl w:val="0"/>
          <w:numId w:val="1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*Использование</w:t>
      </w:r>
      <w:r w:rsidRPr="002B2E84">
        <w:rPr>
          <w:rFonts w:ascii="Times New Roman" w:eastAsia="Times New Roman" w:hAnsi="Times New Roman"/>
          <w:sz w:val="24"/>
          <w:szCs w:val="24"/>
          <w:lang w:eastAsia="ar-SA"/>
        </w:rPr>
        <w:t xml:space="preserve"> информационных и телекоммуни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кационных технологий по принятию </w:t>
      </w:r>
      <w:r w:rsidRPr="002B2E84">
        <w:rPr>
          <w:rFonts w:ascii="Times New Roman" w:eastAsia="Times New Roman" w:hAnsi="Times New Roman"/>
          <w:sz w:val="24"/>
          <w:szCs w:val="24"/>
          <w:lang w:eastAsia="ar-SA"/>
        </w:rPr>
        <w:t xml:space="preserve">заказов при процессе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двойного </w:t>
      </w:r>
      <w:r w:rsidRPr="002B2E84">
        <w:rPr>
          <w:rFonts w:ascii="Times New Roman" w:eastAsia="Times New Roman" w:hAnsi="Times New Roman"/>
          <w:sz w:val="24"/>
          <w:szCs w:val="24"/>
          <w:lang w:eastAsia="ar-SA"/>
        </w:rPr>
        <w:t>бронирования.</w:t>
      </w:r>
    </w:p>
    <w:p w:rsidR="00F05A8F" w:rsidRPr="00BF520D" w:rsidRDefault="00F05A8F" w:rsidP="00F05A8F">
      <w:pPr>
        <w:pStyle w:val="a3"/>
        <w:numPr>
          <w:ilvl w:val="0"/>
          <w:numId w:val="1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*Использование в работе службы бронирования технических средств  и АСУ (программы Фиделио).</w:t>
      </w:r>
    </w:p>
    <w:p w:rsidR="00F05A8F" w:rsidRPr="00F11113" w:rsidRDefault="00F05A8F" w:rsidP="00F05A8F">
      <w:pPr>
        <w:pStyle w:val="a3"/>
        <w:numPr>
          <w:ilvl w:val="0"/>
          <w:numId w:val="1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Использование в работе службы бронирования технических средств  и АСУ (программы</w:t>
      </w:r>
      <w:proofErr w:type="gramStart"/>
      <w:r w:rsidRPr="002801E6">
        <w:rPr>
          <w:rFonts w:ascii="Times New Roman" w:hAnsi="Times New Roman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adeus</w:t>
      </w:r>
      <w:proofErr w:type="gramEnd"/>
      <w:r>
        <w:rPr>
          <w:rFonts w:ascii="Times New Roman" w:hAnsi="Times New Roman"/>
          <w:sz w:val="24"/>
          <w:szCs w:val="24"/>
        </w:rPr>
        <w:t>).</w:t>
      </w:r>
    </w:p>
    <w:p w:rsidR="00F05A8F" w:rsidRPr="004B4B87" w:rsidRDefault="00F05A8F" w:rsidP="00F05A8F">
      <w:pPr>
        <w:pStyle w:val="a3"/>
        <w:numPr>
          <w:ilvl w:val="0"/>
          <w:numId w:val="1"/>
        </w:num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B4B87">
        <w:rPr>
          <w:rFonts w:ascii="Times New Roman" w:hAnsi="Times New Roman"/>
          <w:sz w:val="24"/>
          <w:szCs w:val="24"/>
        </w:rPr>
        <w:t>Galileo  подключение к  системе в России.</w:t>
      </w:r>
    </w:p>
    <w:p w:rsidR="00F05A8F" w:rsidRPr="002801E6" w:rsidRDefault="00F05A8F" w:rsidP="00F05A8F">
      <w:pPr>
        <w:pStyle w:val="a3"/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05A8F" w:rsidRDefault="00F05A8F" w:rsidP="00F05A8F">
      <w:pPr>
        <w:autoSpaceDE w:val="0"/>
        <w:adjustRightInd w:val="0"/>
        <w:spacing w:line="360" w:lineRule="auto"/>
        <w:jc w:val="center"/>
        <w:rPr>
          <w:rFonts w:eastAsia="Times New Roman"/>
          <w:b/>
          <w:lang w:val="ru-RU" w:eastAsia="ar-SA"/>
        </w:rPr>
      </w:pPr>
      <w:r w:rsidRPr="002729A3">
        <w:rPr>
          <w:rFonts w:eastAsia="Times New Roman"/>
          <w:b/>
          <w:lang w:val="ru-RU" w:eastAsia="ar-SA"/>
        </w:rPr>
        <w:t xml:space="preserve">Раздел </w:t>
      </w:r>
      <w:r>
        <w:rPr>
          <w:rFonts w:eastAsia="Times New Roman"/>
          <w:b/>
          <w:lang w:val="ru-RU" w:eastAsia="ar-SA"/>
        </w:rPr>
        <w:t>6</w:t>
      </w:r>
      <w:r w:rsidRPr="002729A3">
        <w:rPr>
          <w:rFonts w:eastAsia="Times New Roman"/>
          <w:b/>
          <w:lang w:val="ru-RU" w:eastAsia="ar-SA"/>
        </w:rPr>
        <w:t xml:space="preserve">. </w:t>
      </w:r>
      <w:r>
        <w:rPr>
          <w:rFonts w:eastAsia="Times New Roman"/>
          <w:b/>
          <w:lang w:val="ru-RU" w:eastAsia="ar-SA"/>
        </w:rPr>
        <w:t xml:space="preserve">Автоматизация деятельности </w:t>
      </w:r>
    </w:p>
    <w:p w:rsidR="00F05A8F" w:rsidRDefault="00F05A8F" w:rsidP="00F05A8F">
      <w:pPr>
        <w:autoSpaceDE w:val="0"/>
        <w:adjustRightInd w:val="0"/>
        <w:spacing w:line="360" w:lineRule="auto"/>
        <w:jc w:val="center"/>
        <w:rPr>
          <w:rFonts w:eastAsia="Times New Roman"/>
          <w:b/>
          <w:lang w:val="ru-RU" w:eastAsia="ar-SA"/>
        </w:rPr>
      </w:pPr>
      <w:r>
        <w:rPr>
          <w:rFonts w:eastAsia="Times New Roman"/>
          <w:b/>
          <w:lang w:val="ru-RU" w:eastAsia="ar-SA"/>
        </w:rPr>
        <w:t>служб бронирования гостиничных услуг</w:t>
      </w:r>
    </w:p>
    <w:p w:rsidR="00F05A8F" w:rsidRPr="002B2E84" w:rsidRDefault="00F05A8F" w:rsidP="00F05A8F">
      <w:pPr>
        <w:autoSpaceDE w:val="0"/>
        <w:adjustRightInd w:val="0"/>
        <w:spacing w:line="360" w:lineRule="auto"/>
        <w:rPr>
          <w:rFonts w:eastAsia="Times New Roman" w:cs="Times New Roman"/>
          <w:b/>
          <w:lang w:eastAsia="ar-SA"/>
        </w:rPr>
      </w:pPr>
      <w:r>
        <w:rPr>
          <w:rFonts w:eastAsia="Times New Roman" w:cs="Times New Roman"/>
          <w:b/>
          <w:u w:val="single"/>
          <w:lang w:val="ru-RU" w:eastAsia="ar-SA"/>
        </w:rPr>
        <w:t>Практические задания</w:t>
      </w:r>
      <w:r w:rsidRPr="002B2E84">
        <w:rPr>
          <w:rFonts w:eastAsia="Times New Roman" w:cs="Times New Roman"/>
          <w:b/>
          <w:u w:val="single"/>
          <w:lang w:eastAsia="ar-SA"/>
        </w:rPr>
        <w:t>:</w:t>
      </w:r>
    </w:p>
    <w:p w:rsidR="00F05A8F" w:rsidRPr="00A83BF0" w:rsidRDefault="00F05A8F" w:rsidP="00F05A8F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  <w:r w:rsidRPr="00A83BF0">
        <w:rPr>
          <w:rFonts w:ascii="Times New Roman" w:hAnsi="Times New Roman"/>
          <w:sz w:val="24"/>
          <w:szCs w:val="24"/>
        </w:rPr>
        <w:t xml:space="preserve">Внести в информационную </w:t>
      </w:r>
      <w:proofErr w:type="gramStart"/>
      <w:r w:rsidRPr="00A83BF0">
        <w:rPr>
          <w:rFonts w:ascii="Times New Roman" w:hAnsi="Times New Roman"/>
          <w:sz w:val="24"/>
          <w:szCs w:val="24"/>
        </w:rPr>
        <w:t>базу программы</w:t>
      </w:r>
      <w:proofErr w:type="gramEnd"/>
      <w:r w:rsidRPr="00A83BF0">
        <w:rPr>
          <w:rFonts w:ascii="Times New Roman" w:hAnsi="Times New Roman"/>
          <w:sz w:val="24"/>
          <w:szCs w:val="24"/>
        </w:rPr>
        <w:t xml:space="preserve"> “1С: Отель” основные учетные данные гостиницы ОАО “Весна”: </w:t>
      </w:r>
      <w:r w:rsidRPr="00A83BF0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юридический адрес - </w:t>
      </w:r>
      <w:r w:rsidRPr="00A83BF0">
        <w:rPr>
          <w:rFonts w:ascii="Times New Roman" w:eastAsia="Times New Roman" w:hAnsi="Times New Roman"/>
          <w:i/>
          <w:kern w:val="1"/>
          <w:sz w:val="24"/>
          <w:szCs w:val="24"/>
          <w:u w:val="single"/>
          <w:lang w:eastAsia="ar-SA"/>
        </w:rPr>
        <w:t>г. Самара, ул. Полевая д. 425</w:t>
      </w:r>
      <w:r w:rsidRPr="00A83BF0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; почтовый адрес - </w:t>
      </w:r>
      <w:r w:rsidRPr="00A83BF0">
        <w:rPr>
          <w:rFonts w:ascii="Times New Roman" w:eastAsia="Times New Roman" w:hAnsi="Times New Roman"/>
          <w:i/>
          <w:kern w:val="1"/>
          <w:sz w:val="24"/>
          <w:szCs w:val="24"/>
          <w:u w:val="single"/>
          <w:lang w:eastAsia="ar-SA"/>
        </w:rPr>
        <w:t>443100</w:t>
      </w:r>
      <w:r w:rsidRPr="00A83BF0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>__</w:t>
      </w:r>
      <w:r w:rsidRPr="00A83BF0">
        <w:rPr>
          <w:rFonts w:ascii="Times New Roman" w:eastAsia="Times New Roman" w:hAnsi="Times New Roman"/>
          <w:i/>
          <w:kern w:val="1"/>
          <w:sz w:val="24"/>
          <w:szCs w:val="24"/>
          <w:u w:val="single"/>
          <w:lang w:eastAsia="ar-SA"/>
        </w:rPr>
        <w:t xml:space="preserve"> г. Самара, ул. Полевая д. 425</w:t>
      </w:r>
      <w:r w:rsidRPr="00A83BF0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; тел. - </w:t>
      </w:r>
      <w:r w:rsidRPr="00A83BF0">
        <w:rPr>
          <w:rFonts w:ascii="Times New Roman" w:eastAsia="Times New Roman" w:hAnsi="Times New Roman"/>
          <w:i/>
          <w:kern w:val="1"/>
          <w:sz w:val="24"/>
          <w:szCs w:val="24"/>
          <w:u w:val="single"/>
          <w:lang w:eastAsia="ar-SA"/>
        </w:rPr>
        <w:t>(846)962-99-81</w:t>
      </w:r>
      <w:r w:rsidRPr="00A83BF0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; факс - </w:t>
      </w:r>
      <w:r w:rsidRPr="00A83BF0">
        <w:rPr>
          <w:rFonts w:ascii="Times New Roman" w:eastAsia="Times New Roman" w:hAnsi="Times New Roman"/>
          <w:i/>
          <w:kern w:val="1"/>
          <w:sz w:val="24"/>
          <w:szCs w:val="24"/>
          <w:u w:val="single"/>
          <w:lang w:eastAsia="ar-SA"/>
        </w:rPr>
        <w:t>(846)962-99-31</w:t>
      </w:r>
      <w:r w:rsidRPr="00A83BF0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 ; e-mail - _</w:t>
      </w:r>
      <w:r w:rsidRPr="00A83BF0">
        <w:rPr>
          <w:rFonts w:ascii="Times New Roman" w:eastAsia="Times New Roman" w:hAnsi="Times New Roman"/>
          <w:i/>
          <w:kern w:val="1"/>
          <w:sz w:val="24"/>
          <w:szCs w:val="24"/>
          <w:u w:val="single"/>
          <w:lang w:val="en-US" w:eastAsia="ar-SA"/>
        </w:rPr>
        <w:t>bank</w:t>
      </w:r>
      <w:r w:rsidRPr="00A83BF0">
        <w:rPr>
          <w:rFonts w:ascii="Times New Roman" w:eastAsia="Times New Roman" w:hAnsi="Times New Roman"/>
          <w:i/>
          <w:kern w:val="1"/>
          <w:sz w:val="24"/>
          <w:szCs w:val="24"/>
          <w:u w:val="single"/>
          <w:lang w:eastAsia="ar-SA"/>
        </w:rPr>
        <w:t>@</w:t>
      </w:r>
      <w:r w:rsidRPr="00A83BF0">
        <w:rPr>
          <w:rFonts w:ascii="Times New Roman" w:eastAsia="Times New Roman" w:hAnsi="Times New Roman"/>
          <w:i/>
          <w:kern w:val="1"/>
          <w:sz w:val="24"/>
          <w:szCs w:val="24"/>
          <w:u w:val="single"/>
          <w:lang w:val="en-US" w:eastAsia="ar-SA"/>
        </w:rPr>
        <w:t>mail</w:t>
      </w:r>
      <w:r w:rsidRPr="00A83BF0">
        <w:rPr>
          <w:rFonts w:ascii="Times New Roman" w:eastAsia="Times New Roman" w:hAnsi="Times New Roman"/>
          <w:i/>
          <w:kern w:val="1"/>
          <w:sz w:val="24"/>
          <w:szCs w:val="24"/>
          <w:u w:val="single"/>
          <w:lang w:eastAsia="ar-SA"/>
        </w:rPr>
        <w:t>.</w:t>
      </w:r>
      <w:r w:rsidRPr="00A83BF0">
        <w:rPr>
          <w:rFonts w:ascii="Times New Roman" w:eastAsia="Times New Roman" w:hAnsi="Times New Roman"/>
          <w:i/>
          <w:kern w:val="1"/>
          <w:sz w:val="24"/>
          <w:szCs w:val="24"/>
          <w:u w:val="single"/>
          <w:lang w:val="en-US" w:eastAsia="ar-SA"/>
        </w:rPr>
        <w:t>ru</w:t>
      </w:r>
      <w:r w:rsidRPr="00A83BF0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_ ; ИНН - </w:t>
      </w:r>
      <w:r w:rsidRPr="00A83BF0">
        <w:rPr>
          <w:rFonts w:ascii="Times New Roman" w:eastAsia="Times New Roman" w:hAnsi="Times New Roman"/>
          <w:i/>
          <w:kern w:val="1"/>
          <w:sz w:val="24"/>
          <w:szCs w:val="24"/>
          <w:u w:val="single"/>
          <w:lang w:eastAsia="ar-SA"/>
        </w:rPr>
        <w:t>6316125003</w:t>
      </w:r>
      <w:r w:rsidRPr="00A83BF0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; КПП </w:t>
      </w:r>
      <w:r w:rsidRPr="00A83BF0">
        <w:rPr>
          <w:rFonts w:ascii="Times New Roman" w:eastAsia="Times New Roman" w:hAnsi="Times New Roman"/>
          <w:i/>
          <w:kern w:val="1"/>
          <w:sz w:val="24"/>
          <w:szCs w:val="24"/>
          <w:u w:val="single"/>
          <w:lang w:eastAsia="ar-SA"/>
        </w:rPr>
        <w:t>631601001</w:t>
      </w:r>
      <w:r w:rsidRPr="00A83BF0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>; ОГРН - _</w:t>
      </w:r>
      <w:r w:rsidRPr="00A83BF0">
        <w:rPr>
          <w:rFonts w:ascii="Times New Roman" w:eastAsia="Times New Roman" w:hAnsi="Times New Roman"/>
          <w:i/>
          <w:kern w:val="1"/>
          <w:sz w:val="24"/>
          <w:szCs w:val="24"/>
          <w:u w:val="single"/>
          <w:lang w:eastAsia="ar-SA"/>
        </w:rPr>
        <w:t>1035005906639</w:t>
      </w:r>
      <w:r w:rsidRPr="00A83BF0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; </w:t>
      </w:r>
      <w:proofErr w:type="gramStart"/>
      <w:r w:rsidRPr="00A83BF0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>р</w:t>
      </w:r>
      <w:proofErr w:type="gramEnd"/>
      <w:r w:rsidRPr="00A83BF0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/с - </w:t>
      </w:r>
      <w:r w:rsidRPr="00A83BF0">
        <w:rPr>
          <w:rFonts w:ascii="Times New Roman" w:eastAsia="Times New Roman" w:hAnsi="Times New Roman"/>
          <w:i/>
          <w:kern w:val="1"/>
          <w:sz w:val="24"/>
          <w:szCs w:val="24"/>
          <w:u w:val="single"/>
          <w:lang w:eastAsia="ar-SA"/>
        </w:rPr>
        <w:t>30102140300000000898</w:t>
      </w:r>
      <w:r w:rsidRPr="00A83BF0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 к/с </w:t>
      </w:r>
      <w:r w:rsidRPr="00A83BF0">
        <w:rPr>
          <w:rFonts w:ascii="Times New Roman" w:eastAsia="Times New Roman" w:hAnsi="Times New Roman"/>
          <w:i/>
          <w:kern w:val="1"/>
          <w:sz w:val="24"/>
          <w:szCs w:val="24"/>
          <w:u w:val="single"/>
          <w:lang w:eastAsia="ar-SA"/>
        </w:rPr>
        <w:t>30102640400000000898</w:t>
      </w:r>
      <w:r w:rsidRPr="00A83BF0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; БИК </w:t>
      </w:r>
      <w:r w:rsidRPr="00A83BF0">
        <w:rPr>
          <w:rFonts w:ascii="Times New Roman" w:eastAsia="Times New Roman" w:hAnsi="Times New Roman"/>
          <w:i/>
          <w:kern w:val="1"/>
          <w:sz w:val="24"/>
          <w:szCs w:val="24"/>
          <w:u w:val="single"/>
          <w:lang w:eastAsia="ar-SA"/>
        </w:rPr>
        <w:t>049207881</w:t>
      </w:r>
      <w:r w:rsidRPr="00A83BF0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. </w:t>
      </w:r>
    </w:p>
    <w:p w:rsidR="00F05A8F" w:rsidRPr="000D4791" w:rsidRDefault="00F05A8F" w:rsidP="00F05A8F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2729A3"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  <w:t>2.</w:t>
      </w:r>
      <w:r w:rsidRPr="00C02A82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>*</w:t>
      </w:r>
      <w:r w:rsidRPr="00A83BF0">
        <w:rPr>
          <w:rFonts w:ascii="Times New Roman" w:hAnsi="Times New Roman"/>
          <w:kern w:val="1"/>
          <w:sz w:val="24"/>
          <w:szCs w:val="24"/>
          <w:lang w:eastAsia="ar-SA"/>
        </w:rPr>
        <w:t>Заполнить справочник “Гости”</w:t>
      </w: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 в программе </w:t>
      </w:r>
      <w:r w:rsidRPr="000D4791">
        <w:rPr>
          <w:rFonts w:ascii="Times New Roman" w:hAnsi="Times New Roman"/>
          <w:kern w:val="1"/>
          <w:sz w:val="24"/>
          <w:szCs w:val="24"/>
          <w:lang w:eastAsia="ar-SA"/>
        </w:rPr>
        <w:t>“</w:t>
      </w:r>
      <w:r>
        <w:rPr>
          <w:rFonts w:ascii="Times New Roman" w:hAnsi="Times New Roman"/>
          <w:kern w:val="1"/>
          <w:sz w:val="24"/>
          <w:szCs w:val="24"/>
          <w:lang w:eastAsia="ar-SA"/>
        </w:rPr>
        <w:t>1С</w:t>
      </w:r>
      <w:r w:rsidRPr="000D4791">
        <w:rPr>
          <w:rFonts w:ascii="Times New Roman" w:hAnsi="Times New Roman"/>
          <w:kern w:val="1"/>
          <w:sz w:val="24"/>
          <w:szCs w:val="24"/>
          <w:lang w:eastAsia="ar-SA"/>
        </w:rPr>
        <w:t>:</w:t>
      </w: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 Отель</w:t>
      </w:r>
      <w:r w:rsidRPr="000D4791">
        <w:rPr>
          <w:rFonts w:ascii="Times New Roman" w:hAnsi="Times New Roman"/>
          <w:kern w:val="1"/>
          <w:sz w:val="24"/>
          <w:szCs w:val="24"/>
          <w:lang w:eastAsia="ar-SA"/>
        </w:rPr>
        <w:t>”</w:t>
      </w:r>
    </w:p>
    <w:p w:rsidR="00F05A8F" w:rsidRPr="00A83BF0" w:rsidRDefault="00F05A8F" w:rsidP="00F05A8F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A83BF0">
        <w:rPr>
          <w:rFonts w:ascii="Times New Roman" w:hAnsi="Times New Roman"/>
          <w:kern w:val="1"/>
          <w:sz w:val="24"/>
          <w:szCs w:val="24"/>
          <w:lang w:eastAsia="ar-SA"/>
        </w:rPr>
        <w:t xml:space="preserve">- Андреев Илья Сергеевич, </w:t>
      </w:r>
      <w:proofErr w:type="gramStart"/>
      <w:r w:rsidRPr="00A83BF0">
        <w:rPr>
          <w:rFonts w:ascii="Times New Roman" w:hAnsi="Times New Roman"/>
          <w:kern w:val="1"/>
          <w:sz w:val="24"/>
          <w:szCs w:val="24"/>
          <w:lang w:eastAsia="ar-SA"/>
        </w:rPr>
        <w:t>г</w:t>
      </w:r>
      <w:proofErr w:type="gramEnd"/>
      <w:r w:rsidRPr="00A83BF0">
        <w:rPr>
          <w:rFonts w:ascii="Times New Roman" w:hAnsi="Times New Roman"/>
          <w:kern w:val="1"/>
          <w:sz w:val="24"/>
          <w:szCs w:val="24"/>
          <w:lang w:eastAsia="ar-SA"/>
        </w:rPr>
        <w:t xml:space="preserve">. Тольятти, ул. М. Тореза, д. 350, кв. 94. Паспорт 7904 1345978, выдан </w:t>
      </w:r>
      <w:proofErr w:type="gramStart"/>
      <w:r w:rsidRPr="00A83BF0">
        <w:rPr>
          <w:rFonts w:ascii="Times New Roman" w:hAnsi="Times New Roman"/>
          <w:kern w:val="1"/>
          <w:sz w:val="24"/>
          <w:szCs w:val="24"/>
          <w:lang w:eastAsia="ar-SA"/>
        </w:rPr>
        <w:t>в</w:t>
      </w:r>
      <w:proofErr w:type="gramEnd"/>
      <w:r w:rsidRPr="00A83BF0">
        <w:rPr>
          <w:rFonts w:ascii="Times New Roman" w:hAnsi="Times New Roman"/>
          <w:kern w:val="1"/>
          <w:sz w:val="24"/>
          <w:szCs w:val="24"/>
          <w:lang w:eastAsia="ar-SA"/>
        </w:rPr>
        <w:t xml:space="preserve"> гор. Тольятти. Род. 23.05.1975 </w:t>
      </w:r>
      <w:proofErr w:type="gramStart"/>
      <w:r w:rsidRPr="00A83BF0">
        <w:rPr>
          <w:rFonts w:ascii="Times New Roman" w:hAnsi="Times New Roman"/>
          <w:kern w:val="1"/>
          <w:sz w:val="24"/>
          <w:szCs w:val="24"/>
          <w:lang w:eastAsia="ar-SA"/>
        </w:rPr>
        <w:t>в</w:t>
      </w:r>
      <w:proofErr w:type="gramEnd"/>
      <w:r w:rsidRPr="00A83BF0">
        <w:rPr>
          <w:rFonts w:ascii="Times New Roman" w:hAnsi="Times New Roman"/>
          <w:kern w:val="1"/>
          <w:sz w:val="24"/>
          <w:szCs w:val="24"/>
          <w:lang w:eastAsia="ar-SA"/>
        </w:rPr>
        <w:t xml:space="preserve"> гор. Куйбышев. Цель поездки: работа.</w:t>
      </w:r>
    </w:p>
    <w:p w:rsidR="00F05A8F" w:rsidRPr="002C7021" w:rsidRDefault="00F05A8F" w:rsidP="00F05A8F">
      <w:pPr>
        <w:jc w:val="both"/>
        <w:rPr>
          <w:rFonts w:eastAsia="Calibri" w:cs="Times New Roman"/>
          <w:kern w:val="1"/>
          <w:lang w:val="ru-RU" w:eastAsia="ar-SA"/>
        </w:rPr>
      </w:pPr>
      <w:r w:rsidRPr="00511CAF">
        <w:rPr>
          <w:rFonts w:eastAsia="Calibri" w:cs="Times New Roman"/>
          <w:kern w:val="1"/>
          <w:lang w:val="ru-RU" w:eastAsia="ar-SA"/>
        </w:rPr>
        <w:t xml:space="preserve">- Никифорова Анна Павловна, гор. Ульяновск, ул. </w:t>
      </w:r>
      <w:proofErr w:type="gramStart"/>
      <w:r w:rsidRPr="002C7021">
        <w:rPr>
          <w:rFonts w:eastAsia="Calibri" w:cs="Times New Roman"/>
          <w:kern w:val="1"/>
          <w:lang w:val="ru-RU" w:eastAsia="ar-SA"/>
        </w:rPr>
        <w:t>Полевая</w:t>
      </w:r>
      <w:proofErr w:type="gramEnd"/>
      <w:r w:rsidRPr="002C7021">
        <w:rPr>
          <w:rFonts w:eastAsia="Calibri" w:cs="Times New Roman"/>
          <w:kern w:val="1"/>
          <w:lang w:val="ru-RU" w:eastAsia="ar-SA"/>
        </w:rPr>
        <w:t xml:space="preserve">, 310, кв. 6. Паспорт 6451 1568494, выдан </w:t>
      </w:r>
      <w:proofErr w:type="gramStart"/>
      <w:r w:rsidRPr="002C7021">
        <w:rPr>
          <w:rFonts w:eastAsia="Calibri" w:cs="Times New Roman"/>
          <w:kern w:val="1"/>
          <w:lang w:val="ru-RU" w:eastAsia="ar-SA"/>
        </w:rPr>
        <w:t>в</w:t>
      </w:r>
      <w:proofErr w:type="gramEnd"/>
      <w:r w:rsidRPr="002C7021">
        <w:rPr>
          <w:rFonts w:eastAsia="Calibri" w:cs="Times New Roman"/>
          <w:kern w:val="1"/>
          <w:lang w:val="ru-RU" w:eastAsia="ar-SA"/>
        </w:rPr>
        <w:t xml:space="preserve"> гор. Ульяновск. Род. 12.11.1979 </w:t>
      </w:r>
      <w:proofErr w:type="gramStart"/>
      <w:r w:rsidRPr="002C7021">
        <w:rPr>
          <w:rFonts w:eastAsia="Calibri" w:cs="Times New Roman"/>
          <w:kern w:val="1"/>
          <w:lang w:val="ru-RU" w:eastAsia="ar-SA"/>
        </w:rPr>
        <w:t>в</w:t>
      </w:r>
      <w:proofErr w:type="gramEnd"/>
      <w:r w:rsidRPr="002C7021">
        <w:rPr>
          <w:rFonts w:eastAsia="Calibri" w:cs="Times New Roman"/>
          <w:kern w:val="1"/>
          <w:lang w:val="ru-RU" w:eastAsia="ar-SA"/>
        </w:rPr>
        <w:t xml:space="preserve"> гор. Ульяновск. Цель поездки: туризм.</w:t>
      </w:r>
    </w:p>
    <w:p w:rsidR="00F05A8F" w:rsidRPr="002C7021" w:rsidRDefault="00F05A8F" w:rsidP="00F05A8F">
      <w:pPr>
        <w:jc w:val="both"/>
        <w:rPr>
          <w:rFonts w:eastAsia="Calibri" w:cs="Times New Roman"/>
          <w:kern w:val="1"/>
          <w:lang w:val="ru-RU" w:eastAsia="ar-SA"/>
        </w:rPr>
      </w:pPr>
      <w:r w:rsidRPr="00511CAF">
        <w:rPr>
          <w:rFonts w:eastAsia="Calibri" w:cs="Times New Roman"/>
          <w:kern w:val="1"/>
          <w:lang w:val="ru-RU" w:eastAsia="ar-SA"/>
        </w:rPr>
        <w:t xml:space="preserve">- Ломанов Денис Сергеевич, гор. Краснодар, ул. </w:t>
      </w:r>
      <w:r w:rsidRPr="002C7021">
        <w:rPr>
          <w:rFonts w:eastAsia="Calibri" w:cs="Times New Roman"/>
          <w:kern w:val="1"/>
          <w:lang w:val="ru-RU" w:eastAsia="ar-SA"/>
        </w:rPr>
        <w:t xml:space="preserve">Строителей, 297, кв. 17. Паспорт 4361 7465129, выдан </w:t>
      </w:r>
      <w:proofErr w:type="gramStart"/>
      <w:r w:rsidRPr="002C7021">
        <w:rPr>
          <w:rFonts w:eastAsia="Calibri" w:cs="Times New Roman"/>
          <w:kern w:val="1"/>
          <w:lang w:val="ru-RU" w:eastAsia="ar-SA"/>
        </w:rPr>
        <w:t>в</w:t>
      </w:r>
      <w:proofErr w:type="gramEnd"/>
      <w:r w:rsidRPr="002C7021">
        <w:rPr>
          <w:rFonts w:eastAsia="Calibri" w:cs="Times New Roman"/>
          <w:kern w:val="1"/>
          <w:lang w:val="ru-RU" w:eastAsia="ar-SA"/>
        </w:rPr>
        <w:t xml:space="preserve"> гор. Краснодар. Род. 16.12.1990 </w:t>
      </w:r>
      <w:proofErr w:type="gramStart"/>
      <w:r w:rsidRPr="002C7021">
        <w:rPr>
          <w:rFonts w:eastAsia="Calibri" w:cs="Times New Roman"/>
          <w:kern w:val="1"/>
          <w:lang w:val="ru-RU" w:eastAsia="ar-SA"/>
        </w:rPr>
        <w:t>в</w:t>
      </w:r>
      <w:proofErr w:type="gramEnd"/>
      <w:r w:rsidRPr="002C7021">
        <w:rPr>
          <w:rFonts w:eastAsia="Calibri" w:cs="Times New Roman"/>
          <w:kern w:val="1"/>
          <w:lang w:val="ru-RU" w:eastAsia="ar-SA"/>
        </w:rPr>
        <w:t xml:space="preserve"> гор. Краснодар. Цель поездки: работа.</w:t>
      </w:r>
    </w:p>
    <w:p w:rsidR="00F05A8F" w:rsidRPr="00511CAF" w:rsidRDefault="00F05A8F" w:rsidP="00F05A8F">
      <w:pPr>
        <w:rPr>
          <w:rFonts w:eastAsia="Calibri" w:cs="Times New Roman"/>
          <w:color w:val="000000"/>
          <w:kern w:val="1"/>
          <w:lang w:val="ru-RU" w:eastAsia="ar-SA"/>
        </w:rPr>
      </w:pPr>
      <w:r w:rsidRPr="00511CAF">
        <w:rPr>
          <w:rFonts w:eastAsia="Times New Roman" w:cs="Times New Roman"/>
          <w:b/>
          <w:kern w:val="1"/>
          <w:lang w:val="ru-RU" w:eastAsia="ar-SA"/>
        </w:rPr>
        <w:t>3.</w:t>
      </w:r>
      <w:r w:rsidRPr="002729A3">
        <w:rPr>
          <w:rFonts w:eastAsia="Times New Roman" w:cs="Times New Roman"/>
          <w:kern w:val="1"/>
          <w:lang w:val="ru-RU" w:eastAsia="ar-SA"/>
        </w:rPr>
        <w:t>1</w:t>
      </w:r>
      <w:r w:rsidRPr="00511CAF">
        <w:rPr>
          <w:rFonts w:eastAsia="Times New Roman" w:cs="Times New Roman"/>
          <w:kern w:val="1"/>
          <w:lang w:val="ru-RU" w:eastAsia="ar-SA"/>
        </w:rPr>
        <w:t xml:space="preserve">. </w:t>
      </w:r>
      <w:r w:rsidRPr="00511CAF">
        <w:rPr>
          <w:rFonts w:eastAsia="Calibri" w:cs="Times New Roman"/>
          <w:color w:val="000000"/>
          <w:kern w:val="1"/>
          <w:lang w:val="ru-RU" w:eastAsia="ar-SA"/>
        </w:rPr>
        <w:t>Заполнить справочник “Виды работ</w:t>
      </w:r>
      <w:proofErr w:type="gramStart"/>
      <w:r w:rsidRPr="00511CAF">
        <w:rPr>
          <w:rFonts w:eastAsia="Calibri" w:cs="Times New Roman"/>
          <w:color w:val="000000"/>
          <w:kern w:val="1"/>
          <w:lang w:val="ru-RU" w:eastAsia="ar-SA"/>
        </w:rPr>
        <w:t>”</w:t>
      </w:r>
      <w:r w:rsidRPr="00511CAF">
        <w:rPr>
          <w:kern w:val="1"/>
          <w:lang w:val="ru-RU" w:eastAsia="ar-SA"/>
        </w:rPr>
        <w:t>в</w:t>
      </w:r>
      <w:proofErr w:type="gramEnd"/>
      <w:r w:rsidRPr="00511CAF">
        <w:rPr>
          <w:kern w:val="1"/>
          <w:lang w:val="ru-RU" w:eastAsia="ar-SA"/>
        </w:rPr>
        <w:t xml:space="preserve"> программе </w:t>
      </w:r>
      <w:r w:rsidRPr="000D4791">
        <w:rPr>
          <w:kern w:val="1"/>
          <w:lang w:val="ru-RU" w:eastAsia="ar-SA"/>
        </w:rPr>
        <w:t>“</w:t>
      </w:r>
      <w:r w:rsidRPr="00511CAF">
        <w:rPr>
          <w:kern w:val="1"/>
          <w:lang w:val="ru-RU" w:eastAsia="ar-SA"/>
        </w:rPr>
        <w:t>1С</w:t>
      </w:r>
      <w:r w:rsidRPr="000D4791">
        <w:rPr>
          <w:kern w:val="1"/>
          <w:lang w:val="ru-RU" w:eastAsia="ar-SA"/>
        </w:rPr>
        <w:t>:</w:t>
      </w:r>
      <w:r w:rsidRPr="00511CAF">
        <w:rPr>
          <w:kern w:val="1"/>
          <w:lang w:val="ru-RU" w:eastAsia="ar-SA"/>
        </w:rPr>
        <w:t xml:space="preserve"> Отель</w:t>
      </w:r>
      <w:r w:rsidRPr="000D4791">
        <w:rPr>
          <w:kern w:val="1"/>
          <w:lang w:val="ru-RU" w:eastAsia="ar-SA"/>
        </w:rPr>
        <w:t>”</w:t>
      </w:r>
      <w:r w:rsidRPr="00511CAF">
        <w:rPr>
          <w:rFonts w:eastAsia="Calibri" w:cs="Times New Roman"/>
          <w:color w:val="000000"/>
          <w:kern w:val="1"/>
          <w:lang w:val="ru-RU" w:eastAsia="ar-SA"/>
        </w:rPr>
        <w:t>:</w:t>
      </w:r>
    </w:p>
    <w:p w:rsidR="00F05A8F" w:rsidRPr="00511CAF" w:rsidRDefault="00F05A8F" w:rsidP="00F05A8F">
      <w:pPr>
        <w:rPr>
          <w:rFonts w:eastAsia="Calibri" w:cs="Times New Roman"/>
          <w:color w:val="000000"/>
          <w:kern w:val="1"/>
          <w:lang w:val="ru-RU" w:eastAsia="ar-SA"/>
        </w:rPr>
      </w:pPr>
      <w:r w:rsidRPr="00511CAF">
        <w:rPr>
          <w:rFonts w:eastAsia="Calibri" w:cs="Times New Roman"/>
          <w:color w:val="000000"/>
          <w:kern w:val="1"/>
          <w:lang w:val="ru-RU" w:eastAsia="ar-SA"/>
        </w:rPr>
        <w:t>- уборка центрального холла гостиницы;</w:t>
      </w:r>
    </w:p>
    <w:p w:rsidR="00F05A8F" w:rsidRPr="00511CAF" w:rsidRDefault="00F05A8F" w:rsidP="00F05A8F">
      <w:pPr>
        <w:rPr>
          <w:rFonts w:eastAsia="Calibri" w:cs="Times New Roman"/>
          <w:color w:val="000000"/>
          <w:kern w:val="1"/>
          <w:lang w:val="ru-RU" w:eastAsia="ar-SA"/>
        </w:rPr>
      </w:pPr>
      <w:r w:rsidRPr="00511CAF">
        <w:rPr>
          <w:rFonts w:eastAsia="Calibri" w:cs="Times New Roman"/>
          <w:color w:val="000000"/>
          <w:kern w:val="1"/>
          <w:lang w:val="ru-RU" w:eastAsia="ar-SA"/>
        </w:rPr>
        <w:t>- уборка коридора на этаже;</w:t>
      </w:r>
    </w:p>
    <w:p w:rsidR="00F05A8F" w:rsidRPr="00511CAF" w:rsidRDefault="00F05A8F" w:rsidP="00F05A8F">
      <w:pPr>
        <w:rPr>
          <w:rFonts w:eastAsia="Calibri" w:cs="Times New Roman"/>
          <w:color w:val="000000"/>
          <w:kern w:val="1"/>
          <w:lang w:val="ru-RU" w:eastAsia="ar-SA"/>
        </w:rPr>
      </w:pPr>
      <w:r w:rsidRPr="00511CAF">
        <w:rPr>
          <w:rFonts w:eastAsia="Calibri" w:cs="Times New Roman"/>
          <w:color w:val="000000"/>
          <w:kern w:val="1"/>
          <w:lang w:val="ru-RU" w:eastAsia="ar-SA"/>
        </w:rPr>
        <w:t>- уборка на лестнице (1 пролет);</w:t>
      </w:r>
    </w:p>
    <w:p w:rsidR="00F05A8F" w:rsidRPr="00511CAF" w:rsidRDefault="00F05A8F" w:rsidP="00F05A8F">
      <w:pPr>
        <w:rPr>
          <w:rFonts w:eastAsia="Calibri" w:cs="Times New Roman"/>
          <w:color w:val="000000"/>
          <w:kern w:val="1"/>
          <w:lang w:val="ru-RU" w:eastAsia="ar-SA"/>
        </w:rPr>
      </w:pPr>
      <w:r w:rsidRPr="00511CAF">
        <w:rPr>
          <w:rFonts w:eastAsia="Times New Roman" w:cs="Times New Roman"/>
          <w:kern w:val="1"/>
          <w:lang w:val="ru-RU" w:eastAsia="ar-SA"/>
        </w:rPr>
        <w:t xml:space="preserve">2. </w:t>
      </w:r>
      <w:r w:rsidRPr="00511CAF">
        <w:rPr>
          <w:rFonts w:eastAsia="Calibri" w:cs="Times New Roman"/>
          <w:color w:val="000000"/>
          <w:kern w:val="1"/>
          <w:lang w:val="ru-RU" w:eastAsia="ar-SA"/>
        </w:rPr>
        <w:t>Заполнить справочник “Нормативы работ</w:t>
      </w:r>
      <w:proofErr w:type="gramStart"/>
      <w:r w:rsidRPr="00511CAF">
        <w:rPr>
          <w:rFonts w:eastAsia="Calibri" w:cs="Times New Roman"/>
          <w:color w:val="000000"/>
          <w:kern w:val="1"/>
          <w:lang w:val="ru-RU" w:eastAsia="ar-SA"/>
        </w:rPr>
        <w:t>”</w:t>
      </w:r>
      <w:r w:rsidRPr="00511CAF">
        <w:rPr>
          <w:kern w:val="1"/>
          <w:lang w:val="ru-RU" w:eastAsia="ar-SA"/>
        </w:rPr>
        <w:t>в</w:t>
      </w:r>
      <w:proofErr w:type="gramEnd"/>
      <w:r w:rsidRPr="00511CAF">
        <w:rPr>
          <w:kern w:val="1"/>
          <w:lang w:val="ru-RU" w:eastAsia="ar-SA"/>
        </w:rPr>
        <w:t xml:space="preserve"> программе </w:t>
      </w:r>
      <w:r w:rsidRPr="000D4791">
        <w:rPr>
          <w:kern w:val="1"/>
          <w:lang w:val="ru-RU" w:eastAsia="ar-SA"/>
        </w:rPr>
        <w:t>“</w:t>
      </w:r>
      <w:r w:rsidRPr="00511CAF">
        <w:rPr>
          <w:kern w:val="1"/>
          <w:lang w:val="ru-RU" w:eastAsia="ar-SA"/>
        </w:rPr>
        <w:t>1С</w:t>
      </w:r>
      <w:r w:rsidRPr="000D4791">
        <w:rPr>
          <w:kern w:val="1"/>
          <w:lang w:val="ru-RU" w:eastAsia="ar-SA"/>
        </w:rPr>
        <w:t>:</w:t>
      </w:r>
      <w:r w:rsidRPr="00511CAF">
        <w:rPr>
          <w:kern w:val="1"/>
          <w:lang w:val="ru-RU" w:eastAsia="ar-SA"/>
        </w:rPr>
        <w:t xml:space="preserve"> Отель</w:t>
      </w:r>
      <w:r w:rsidRPr="000D4791">
        <w:rPr>
          <w:kern w:val="1"/>
          <w:lang w:val="ru-RU" w:eastAsia="ar-SA"/>
        </w:rPr>
        <w:t>”</w:t>
      </w:r>
      <w:r w:rsidRPr="00511CAF">
        <w:rPr>
          <w:rFonts w:eastAsia="Calibri" w:cs="Times New Roman"/>
          <w:color w:val="000000"/>
          <w:kern w:val="1"/>
          <w:lang w:val="ru-RU" w:eastAsia="ar-SA"/>
        </w:rPr>
        <w:t>:</w:t>
      </w:r>
    </w:p>
    <w:p w:rsidR="00F05A8F" w:rsidRPr="00511CAF" w:rsidRDefault="00F05A8F" w:rsidP="00F05A8F">
      <w:pPr>
        <w:rPr>
          <w:rFonts w:eastAsia="Calibri" w:cs="Times New Roman"/>
          <w:color w:val="000000"/>
          <w:kern w:val="1"/>
          <w:lang w:val="ru-RU" w:eastAsia="ar-SA"/>
        </w:rPr>
      </w:pPr>
      <w:r w:rsidRPr="00511CAF">
        <w:rPr>
          <w:rFonts w:eastAsia="Calibri" w:cs="Times New Roman"/>
          <w:color w:val="000000"/>
          <w:kern w:val="1"/>
          <w:lang w:val="ru-RU" w:eastAsia="ar-SA"/>
        </w:rPr>
        <w:t>- уборка центрального холла гостиницы – 1 час;</w:t>
      </w:r>
    </w:p>
    <w:p w:rsidR="00F05A8F" w:rsidRPr="00511CAF" w:rsidRDefault="00F05A8F" w:rsidP="00F05A8F">
      <w:pPr>
        <w:rPr>
          <w:rFonts w:eastAsia="Calibri" w:cs="Times New Roman"/>
          <w:color w:val="000000"/>
          <w:kern w:val="1"/>
          <w:lang w:val="ru-RU" w:eastAsia="ar-SA"/>
        </w:rPr>
      </w:pPr>
      <w:r w:rsidRPr="00511CAF">
        <w:rPr>
          <w:rFonts w:eastAsia="Calibri" w:cs="Times New Roman"/>
          <w:color w:val="000000"/>
          <w:kern w:val="1"/>
          <w:lang w:val="ru-RU" w:eastAsia="ar-SA"/>
        </w:rPr>
        <w:t>- уборка коридора на этаже – 30 мин;</w:t>
      </w:r>
    </w:p>
    <w:p w:rsidR="00F05A8F" w:rsidRPr="00511CAF" w:rsidRDefault="00F05A8F" w:rsidP="00F05A8F">
      <w:pPr>
        <w:rPr>
          <w:rFonts w:eastAsia="Calibri" w:cs="Times New Roman"/>
          <w:color w:val="000000"/>
          <w:kern w:val="1"/>
          <w:lang w:val="ru-RU" w:eastAsia="ar-SA"/>
        </w:rPr>
      </w:pPr>
      <w:r w:rsidRPr="00511CAF">
        <w:rPr>
          <w:rFonts w:eastAsia="Calibri" w:cs="Times New Roman"/>
          <w:color w:val="000000"/>
          <w:kern w:val="1"/>
          <w:lang w:val="ru-RU" w:eastAsia="ar-SA"/>
        </w:rPr>
        <w:t>- уборка на лестнице (1 пролет) – 20 мин.</w:t>
      </w:r>
    </w:p>
    <w:p w:rsidR="00F05A8F" w:rsidRPr="00F5308E" w:rsidRDefault="00F05A8F" w:rsidP="00F05A8F">
      <w:pPr>
        <w:jc w:val="both"/>
        <w:rPr>
          <w:rFonts w:eastAsia="Calibri" w:cs="Times New Roman"/>
          <w:kern w:val="1"/>
          <w:lang w:val="ru-RU" w:eastAsia="ar-SA"/>
        </w:rPr>
      </w:pPr>
      <w:r w:rsidRPr="00511CAF">
        <w:rPr>
          <w:rFonts w:eastAsia="Times New Roman" w:cs="Times New Roman"/>
          <w:b/>
          <w:kern w:val="1"/>
          <w:lang w:val="ru-RU" w:eastAsia="ar-SA"/>
        </w:rPr>
        <w:t>4.</w:t>
      </w:r>
      <w:r w:rsidRPr="00511CAF">
        <w:rPr>
          <w:rFonts w:eastAsia="Times New Roman" w:cs="Times New Roman"/>
          <w:kern w:val="1"/>
          <w:lang w:val="ru-RU" w:eastAsia="ar-SA"/>
        </w:rPr>
        <w:t>*</w:t>
      </w:r>
      <w:r w:rsidRPr="00511CAF">
        <w:rPr>
          <w:rFonts w:eastAsia="Calibri" w:cs="Times New Roman"/>
          <w:kern w:val="1"/>
          <w:lang w:val="ru-RU" w:eastAsia="ar-SA"/>
        </w:rPr>
        <w:t>Заполнить справочник “Контрагенты</w:t>
      </w:r>
      <w:proofErr w:type="gramStart"/>
      <w:r w:rsidRPr="00511CAF">
        <w:rPr>
          <w:rFonts w:eastAsia="Calibri" w:cs="Times New Roman"/>
          <w:kern w:val="1"/>
          <w:lang w:val="ru-RU" w:eastAsia="ar-SA"/>
        </w:rPr>
        <w:t>”</w:t>
      </w:r>
      <w:r w:rsidRPr="00511CAF">
        <w:rPr>
          <w:kern w:val="1"/>
          <w:lang w:val="ru-RU" w:eastAsia="ar-SA"/>
        </w:rPr>
        <w:t>в</w:t>
      </w:r>
      <w:proofErr w:type="gramEnd"/>
      <w:r w:rsidRPr="00511CAF">
        <w:rPr>
          <w:kern w:val="1"/>
          <w:lang w:val="ru-RU" w:eastAsia="ar-SA"/>
        </w:rPr>
        <w:t xml:space="preserve"> программе </w:t>
      </w:r>
      <w:r w:rsidRPr="000D4791">
        <w:rPr>
          <w:kern w:val="1"/>
          <w:lang w:val="ru-RU" w:eastAsia="ar-SA"/>
        </w:rPr>
        <w:t>“</w:t>
      </w:r>
      <w:r w:rsidRPr="00511CAF">
        <w:rPr>
          <w:kern w:val="1"/>
          <w:lang w:val="ru-RU" w:eastAsia="ar-SA"/>
        </w:rPr>
        <w:t>1С</w:t>
      </w:r>
      <w:r w:rsidRPr="000D4791">
        <w:rPr>
          <w:kern w:val="1"/>
          <w:lang w:val="ru-RU" w:eastAsia="ar-SA"/>
        </w:rPr>
        <w:t>:</w:t>
      </w:r>
      <w:r w:rsidRPr="00511CAF">
        <w:rPr>
          <w:kern w:val="1"/>
          <w:lang w:val="ru-RU" w:eastAsia="ar-SA"/>
        </w:rPr>
        <w:t xml:space="preserve"> Отель</w:t>
      </w:r>
      <w:r w:rsidRPr="000D4791">
        <w:rPr>
          <w:kern w:val="1"/>
          <w:lang w:val="ru-RU" w:eastAsia="ar-SA"/>
        </w:rPr>
        <w:t>”</w:t>
      </w:r>
      <w:r w:rsidRPr="00F5308E">
        <w:rPr>
          <w:kern w:val="1"/>
          <w:lang w:val="ru-RU" w:eastAsia="ar-SA"/>
        </w:rPr>
        <w:t>:</w:t>
      </w:r>
    </w:p>
    <w:p w:rsidR="00F05A8F" w:rsidRPr="00511CAF" w:rsidRDefault="00F05A8F" w:rsidP="00F05A8F">
      <w:pPr>
        <w:jc w:val="both"/>
        <w:rPr>
          <w:rFonts w:eastAsia="Calibri" w:cs="Times New Roman"/>
          <w:kern w:val="1"/>
          <w:lang w:val="ru-RU" w:eastAsia="ar-SA"/>
        </w:rPr>
      </w:pPr>
      <w:r w:rsidRPr="00511CAF">
        <w:rPr>
          <w:rFonts w:eastAsia="Calibri" w:cs="Times New Roman"/>
          <w:kern w:val="1"/>
          <w:lang w:val="ru-RU" w:eastAsia="ar-SA"/>
        </w:rPr>
        <w:t>Юридические лица:</w:t>
      </w:r>
    </w:p>
    <w:p w:rsidR="00F05A8F" w:rsidRPr="002729A3" w:rsidRDefault="00F05A8F" w:rsidP="00F05A8F">
      <w:pPr>
        <w:jc w:val="both"/>
        <w:rPr>
          <w:rFonts w:eastAsia="Calibri" w:cs="Times New Roman"/>
          <w:color w:val="000000"/>
          <w:kern w:val="1"/>
          <w:lang w:val="ru-RU" w:eastAsia="ar-SA"/>
        </w:rPr>
      </w:pPr>
      <w:r w:rsidRPr="00511CAF">
        <w:rPr>
          <w:rFonts w:eastAsia="Calibri" w:cs="Times New Roman"/>
          <w:kern w:val="1"/>
          <w:lang w:val="ru-RU" w:eastAsia="ar-SA"/>
        </w:rPr>
        <w:t xml:space="preserve">- ОАО “Самарская Мебель”, </w:t>
      </w:r>
      <w:proofErr w:type="gramStart"/>
      <w:r w:rsidRPr="00511CAF">
        <w:rPr>
          <w:rFonts w:eastAsia="Calibri" w:cs="Times New Roman"/>
          <w:kern w:val="1"/>
          <w:lang w:val="ru-RU" w:eastAsia="ar-SA"/>
        </w:rPr>
        <w:t>г</w:t>
      </w:r>
      <w:proofErr w:type="gramEnd"/>
      <w:r w:rsidRPr="00511CAF">
        <w:rPr>
          <w:rFonts w:eastAsia="Calibri" w:cs="Times New Roman"/>
          <w:kern w:val="1"/>
          <w:lang w:val="ru-RU" w:eastAsia="ar-SA"/>
        </w:rPr>
        <w:t xml:space="preserve">. Самара, 443067 ул. </w:t>
      </w:r>
      <w:r w:rsidRPr="002C7021">
        <w:rPr>
          <w:rFonts w:eastAsia="Calibri" w:cs="Times New Roman"/>
          <w:kern w:val="1"/>
          <w:lang w:val="ru-RU" w:eastAsia="ar-SA"/>
        </w:rPr>
        <w:t xml:space="preserve">Красноармейская, 415. </w:t>
      </w:r>
      <w:r w:rsidRPr="00511CAF">
        <w:rPr>
          <w:rFonts w:eastAsia="Calibri" w:cs="Times New Roman"/>
          <w:kern w:val="1"/>
          <w:lang w:val="ru-RU" w:eastAsia="ar-SA"/>
        </w:rPr>
        <w:t xml:space="preserve">ИНН 6379136432 КПП 637901001, директор – Доронин Павел Викторович, контактное лицо – </w:t>
      </w:r>
      <w:r w:rsidRPr="00511CAF">
        <w:rPr>
          <w:rFonts w:eastAsia="Calibri" w:cs="Times New Roman"/>
          <w:kern w:val="1"/>
          <w:lang w:val="ru-RU" w:eastAsia="ar-SA"/>
        </w:rPr>
        <w:lastRenderedPageBreak/>
        <w:t xml:space="preserve">ПетровАлександр Владимирович, тел. </w:t>
      </w:r>
      <w:r w:rsidRPr="002C7021">
        <w:rPr>
          <w:rFonts w:eastAsia="Calibri" w:cs="Times New Roman"/>
          <w:kern w:val="1"/>
          <w:lang w:val="ru-RU" w:eastAsia="ar-SA"/>
        </w:rPr>
        <w:t xml:space="preserve">(846) - 958 – 05 – 25, </w:t>
      </w:r>
      <w:hyperlink w:history="1">
        <w:r w:rsidRPr="00A83BF0">
          <w:rPr>
            <w:rFonts w:eastAsia="Calibri" w:cs="Times New Roman"/>
            <w:color w:val="000000"/>
            <w:kern w:val="1"/>
            <w:lang w:val="en-US" w:eastAsia="ar-SA"/>
          </w:rPr>
          <w:t>www</w:t>
        </w:r>
        <w:r w:rsidRPr="002C7021">
          <w:rPr>
            <w:rFonts w:eastAsia="Calibri" w:cs="Times New Roman"/>
            <w:color w:val="000000"/>
            <w:kern w:val="1"/>
            <w:lang w:val="ru-RU" w:eastAsia="ar-SA"/>
          </w:rPr>
          <w:t>.</w:t>
        </w:r>
        <w:r w:rsidRPr="00A83BF0">
          <w:rPr>
            <w:rFonts w:eastAsia="Calibri" w:cs="Times New Roman"/>
            <w:color w:val="000000"/>
            <w:kern w:val="1"/>
            <w:lang w:val="en-US" w:eastAsia="ar-SA"/>
          </w:rPr>
          <w:t>sarmebel</w:t>
        </w:r>
        <w:r w:rsidRPr="002C7021">
          <w:rPr>
            <w:rFonts w:eastAsia="Calibri" w:cs="Times New Roman"/>
            <w:color w:val="000000"/>
            <w:kern w:val="1"/>
            <w:lang w:val="ru-RU" w:eastAsia="ar-SA"/>
          </w:rPr>
          <w:t>@</w:t>
        </w:r>
        <w:r w:rsidRPr="00A83BF0">
          <w:rPr>
            <w:rFonts w:eastAsia="Calibri" w:cs="Times New Roman"/>
            <w:color w:val="000000"/>
            <w:kern w:val="1"/>
            <w:lang w:val="en-US" w:eastAsia="ar-SA"/>
          </w:rPr>
          <w:t>mail</w:t>
        </w:r>
        <w:r w:rsidRPr="002C7021">
          <w:rPr>
            <w:rFonts w:eastAsia="Calibri" w:cs="Times New Roman"/>
            <w:color w:val="000000"/>
            <w:kern w:val="1"/>
            <w:lang w:val="ru-RU" w:eastAsia="ar-SA"/>
          </w:rPr>
          <w:t>.</w:t>
        </w:r>
        <w:r w:rsidRPr="00A83BF0">
          <w:rPr>
            <w:rFonts w:eastAsia="Calibri" w:cs="Times New Roman"/>
            <w:color w:val="000000"/>
            <w:kern w:val="1"/>
            <w:lang w:val="en-US" w:eastAsia="ar-SA"/>
          </w:rPr>
          <w:t>ru</w:t>
        </w:r>
      </w:hyperlink>
      <w:r w:rsidRPr="002729A3">
        <w:rPr>
          <w:rFonts w:cs="Times New Roman"/>
          <w:lang w:val="ru-RU"/>
        </w:rPr>
        <w:t>;</w:t>
      </w:r>
    </w:p>
    <w:p w:rsidR="00F05A8F" w:rsidRPr="002729A3" w:rsidRDefault="00F05A8F" w:rsidP="00F05A8F">
      <w:pPr>
        <w:jc w:val="both"/>
        <w:rPr>
          <w:rFonts w:eastAsia="Calibri" w:cs="Times New Roman"/>
          <w:color w:val="000000"/>
          <w:kern w:val="1"/>
          <w:lang w:val="ru-RU" w:eastAsia="ar-SA"/>
        </w:rPr>
      </w:pPr>
      <w:r w:rsidRPr="00511CAF">
        <w:rPr>
          <w:rFonts w:eastAsia="Calibri" w:cs="Times New Roman"/>
          <w:color w:val="000000"/>
          <w:kern w:val="1"/>
          <w:lang w:val="ru-RU" w:eastAsia="ar-SA"/>
        </w:rPr>
        <w:t xml:space="preserve">- ООО “Луч”, </w:t>
      </w:r>
      <w:proofErr w:type="gramStart"/>
      <w:r w:rsidRPr="00511CAF">
        <w:rPr>
          <w:rFonts w:eastAsia="Calibri" w:cs="Times New Roman"/>
          <w:color w:val="000000"/>
          <w:kern w:val="1"/>
          <w:lang w:val="ru-RU" w:eastAsia="ar-SA"/>
        </w:rPr>
        <w:t>г</w:t>
      </w:r>
      <w:proofErr w:type="gramEnd"/>
      <w:r w:rsidRPr="00511CAF">
        <w:rPr>
          <w:rFonts w:eastAsia="Calibri" w:cs="Times New Roman"/>
          <w:color w:val="000000"/>
          <w:kern w:val="1"/>
          <w:lang w:val="ru-RU" w:eastAsia="ar-SA"/>
        </w:rPr>
        <w:t xml:space="preserve">. Самара, 443089 ул. </w:t>
      </w:r>
      <w:r w:rsidRPr="002C7021">
        <w:rPr>
          <w:rFonts w:eastAsia="Calibri" w:cs="Times New Roman"/>
          <w:color w:val="000000"/>
          <w:kern w:val="1"/>
          <w:lang w:val="ru-RU" w:eastAsia="ar-SA"/>
        </w:rPr>
        <w:t xml:space="preserve">Тополей, 314. </w:t>
      </w:r>
      <w:r w:rsidRPr="00511CAF">
        <w:rPr>
          <w:rFonts w:eastAsia="Calibri" w:cs="Times New Roman"/>
          <w:color w:val="000000"/>
          <w:kern w:val="1"/>
          <w:lang w:val="ru-RU" w:eastAsia="ar-SA"/>
        </w:rPr>
        <w:t xml:space="preserve">ИНН 6349346812 КПП 634901001, директор – Сапогов Леонид Петрович, контактное лицо – Шепелева Ольга Павловна, тел. </w:t>
      </w:r>
      <w:r w:rsidRPr="002C7021">
        <w:rPr>
          <w:rFonts w:eastAsia="Calibri" w:cs="Times New Roman"/>
          <w:color w:val="000000"/>
          <w:kern w:val="1"/>
          <w:lang w:val="ru-RU" w:eastAsia="ar-SA"/>
        </w:rPr>
        <w:t xml:space="preserve">(846) – 942 – 61 – 53, </w:t>
      </w:r>
      <w:hyperlink w:history="1">
        <w:r w:rsidRPr="00A83BF0">
          <w:rPr>
            <w:rFonts w:eastAsia="Calibri" w:cs="Times New Roman"/>
            <w:color w:val="000000"/>
            <w:kern w:val="1"/>
            <w:lang w:val="en-US" w:eastAsia="ar-SA"/>
          </w:rPr>
          <w:t>www</w:t>
        </w:r>
        <w:r w:rsidRPr="002C7021">
          <w:rPr>
            <w:rFonts w:eastAsia="Calibri" w:cs="Times New Roman"/>
            <w:color w:val="000000"/>
            <w:kern w:val="1"/>
            <w:lang w:val="ru-RU" w:eastAsia="ar-SA"/>
          </w:rPr>
          <w:t>.</w:t>
        </w:r>
        <w:r w:rsidRPr="00A83BF0">
          <w:rPr>
            <w:rFonts w:eastAsia="Calibri" w:cs="Times New Roman"/>
            <w:color w:val="000000"/>
            <w:kern w:val="1"/>
            <w:lang w:val="en-US" w:eastAsia="ar-SA"/>
          </w:rPr>
          <w:t>lutch</w:t>
        </w:r>
        <w:r w:rsidRPr="002C7021">
          <w:rPr>
            <w:rFonts w:eastAsia="Calibri" w:cs="Times New Roman"/>
            <w:color w:val="000000"/>
            <w:kern w:val="1"/>
            <w:lang w:val="ru-RU" w:eastAsia="ar-SA"/>
          </w:rPr>
          <w:t>356@</w:t>
        </w:r>
        <w:r w:rsidRPr="00A83BF0">
          <w:rPr>
            <w:rFonts w:eastAsia="Calibri" w:cs="Times New Roman"/>
            <w:color w:val="000000"/>
            <w:kern w:val="1"/>
            <w:lang w:val="en-US" w:eastAsia="ar-SA"/>
          </w:rPr>
          <w:t>mail</w:t>
        </w:r>
        <w:r w:rsidRPr="002C7021">
          <w:rPr>
            <w:rFonts w:eastAsia="Calibri" w:cs="Times New Roman"/>
            <w:color w:val="000000"/>
            <w:kern w:val="1"/>
            <w:lang w:val="ru-RU" w:eastAsia="ar-SA"/>
          </w:rPr>
          <w:t>.</w:t>
        </w:r>
        <w:r w:rsidRPr="00A83BF0">
          <w:rPr>
            <w:rFonts w:eastAsia="Calibri" w:cs="Times New Roman"/>
            <w:color w:val="000000"/>
            <w:kern w:val="1"/>
            <w:lang w:val="en-US" w:eastAsia="ar-SA"/>
          </w:rPr>
          <w:t>ru</w:t>
        </w:r>
      </w:hyperlink>
      <w:r w:rsidRPr="002729A3">
        <w:rPr>
          <w:rFonts w:cs="Times New Roman"/>
          <w:lang w:val="ru-RU"/>
        </w:rPr>
        <w:t>;</w:t>
      </w:r>
    </w:p>
    <w:p w:rsidR="00F05A8F" w:rsidRPr="002C7021" w:rsidRDefault="00F05A8F" w:rsidP="00F05A8F">
      <w:pPr>
        <w:jc w:val="both"/>
        <w:rPr>
          <w:rFonts w:eastAsia="Calibri" w:cs="Times New Roman"/>
          <w:kern w:val="1"/>
          <w:lang w:val="ru-RU" w:eastAsia="ar-SA"/>
        </w:rPr>
      </w:pPr>
      <w:r w:rsidRPr="00511CAF">
        <w:rPr>
          <w:rFonts w:eastAsia="Calibri" w:cs="Times New Roman"/>
          <w:color w:val="000000"/>
          <w:kern w:val="1"/>
          <w:lang w:val="ru-RU" w:eastAsia="ar-SA"/>
        </w:rPr>
        <w:t xml:space="preserve">- ЗАО “Престиж”, </w:t>
      </w:r>
      <w:proofErr w:type="gramStart"/>
      <w:r w:rsidRPr="00511CAF">
        <w:rPr>
          <w:rFonts w:eastAsia="Calibri" w:cs="Times New Roman"/>
          <w:color w:val="000000"/>
          <w:kern w:val="1"/>
          <w:lang w:val="ru-RU" w:eastAsia="ar-SA"/>
        </w:rPr>
        <w:t>г</w:t>
      </w:r>
      <w:proofErr w:type="gramEnd"/>
      <w:r w:rsidRPr="00511CAF">
        <w:rPr>
          <w:rFonts w:eastAsia="Calibri" w:cs="Times New Roman"/>
          <w:color w:val="000000"/>
          <w:kern w:val="1"/>
          <w:lang w:val="ru-RU" w:eastAsia="ar-SA"/>
        </w:rPr>
        <w:t xml:space="preserve">. Самара, 443652 ш. Московское, 462. ИНН 6342631264 КПП 634201001, директор – Ключникова Елизавета Игоревна, контактное лицо – Серебренникова Анна Владимировна, тел. </w:t>
      </w:r>
      <w:r w:rsidRPr="002C7021">
        <w:rPr>
          <w:rFonts w:eastAsia="Calibri" w:cs="Times New Roman"/>
          <w:color w:val="000000"/>
          <w:kern w:val="1"/>
          <w:lang w:val="ru-RU" w:eastAsia="ar-SA"/>
        </w:rPr>
        <w:t xml:space="preserve">(848) – 961 – 25 – 36, </w:t>
      </w:r>
      <w:r w:rsidRPr="00A83BF0">
        <w:rPr>
          <w:rFonts w:eastAsia="Calibri" w:cs="Times New Roman"/>
          <w:kern w:val="1"/>
          <w:lang w:val="en-US" w:eastAsia="ar-SA"/>
        </w:rPr>
        <w:t>www</w:t>
      </w:r>
      <w:r w:rsidRPr="002C7021">
        <w:rPr>
          <w:rFonts w:eastAsia="Calibri" w:cs="Times New Roman"/>
          <w:kern w:val="1"/>
          <w:lang w:val="ru-RU" w:eastAsia="ar-SA"/>
        </w:rPr>
        <w:t>.</w:t>
      </w:r>
      <w:r w:rsidRPr="00A83BF0">
        <w:rPr>
          <w:rFonts w:eastAsia="Calibri" w:cs="Times New Roman"/>
          <w:kern w:val="1"/>
          <w:lang w:val="en-US" w:eastAsia="ar-SA"/>
        </w:rPr>
        <w:t>prestigg</w:t>
      </w:r>
      <w:r w:rsidRPr="002C7021">
        <w:rPr>
          <w:rFonts w:eastAsia="Calibri" w:cs="Times New Roman"/>
          <w:kern w:val="1"/>
          <w:lang w:val="ru-RU" w:eastAsia="ar-SA"/>
        </w:rPr>
        <w:t>@</w:t>
      </w:r>
      <w:r w:rsidRPr="00A83BF0">
        <w:rPr>
          <w:rFonts w:eastAsia="Calibri" w:cs="Times New Roman"/>
          <w:kern w:val="1"/>
          <w:lang w:val="en-US" w:eastAsia="ar-SA"/>
        </w:rPr>
        <w:t>yandex</w:t>
      </w:r>
      <w:r w:rsidRPr="002C7021">
        <w:rPr>
          <w:rFonts w:eastAsia="Calibri" w:cs="Times New Roman"/>
          <w:kern w:val="1"/>
          <w:lang w:val="ru-RU" w:eastAsia="ar-SA"/>
        </w:rPr>
        <w:t>.</w:t>
      </w:r>
      <w:r w:rsidRPr="00A83BF0">
        <w:rPr>
          <w:rFonts w:eastAsia="Calibri" w:cs="Times New Roman"/>
          <w:kern w:val="1"/>
          <w:lang w:val="en-US" w:eastAsia="ar-SA"/>
        </w:rPr>
        <w:t>ru</w:t>
      </w:r>
      <w:r w:rsidRPr="002C7021">
        <w:rPr>
          <w:rFonts w:eastAsia="Calibri" w:cs="Times New Roman"/>
          <w:kern w:val="1"/>
          <w:lang w:val="ru-RU" w:eastAsia="ar-SA"/>
        </w:rPr>
        <w:t>.</w:t>
      </w:r>
    </w:p>
    <w:p w:rsidR="00F05A8F" w:rsidRPr="00511CAF" w:rsidRDefault="00F05A8F" w:rsidP="00F05A8F">
      <w:pPr>
        <w:tabs>
          <w:tab w:val="left" w:pos="284"/>
        </w:tabs>
        <w:rPr>
          <w:rFonts w:eastAsia="Calibri" w:cs="Times New Roman"/>
          <w:color w:val="000000"/>
          <w:lang w:val="ru-RU" w:eastAsia="ar-SA"/>
        </w:rPr>
      </w:pPr>
      <w:r w:rsidRPr="00511CAF">
        <w:rPr>
          <w:rFonts w:eastAsia="Times New Roman" w:cs="Times New Roman"/>
          <w:b/>
          <w:kern w:val="1"/>
          <w:lang w:val="ru-RU" w:eastAsia="ar-SA"/>
        </w:rPr>
        <w:t>5.</w:t>
      </w:r>
      <w:r w:rsidRPr="00511CAF">
        <w:rPr>
          <w:rFonts w:eastAsia="Times New Roman" w:cs="Times New Roman"/>
          <w:kern w:val="1"/>
          <w:lang w:val="ru-RU" w:eastAsia="ar-SA"/>
        </w:rPr>
        <w:t>*</w:t>
      </w:r>
      <w:r w:rsidRPr="00511CAF">
        <w:rPr>
          <w:rFonts w:eastAsia="Calibri" w:cs="Times New Roman"/>
          <w:color w:val="000000"/>
          <w:lang w:val="ru-RU" w:eastAsia="ar-SA"/>
        </w:rPr>
        <w:t>Принять заявку на бронирование</w:t>
      </w:r>
      <w:r>
        <w:rPr>
          <w:rFonts w:eastAsia="Calibri" w:cs="Times New Roman"/>
          <w:color w:val="000000"/>
          <w:lang w:val="ru-RU" w:eastAsia="ar-SA"/>
        </w:rPr>
        <w:t xml:space="preserve"> в программе </w:t>
      </w:r>
      <w:r w:rsidRPr="00F5308E">
        <w:rPr>
          <w:rFonts w:eastAsia="Calibri" w:cs="Times New Roman"/>
          <w:color w:val="000000"/>
          <w:lang w:val="ru-RU" w:eastAsia="ar-SA"/>
        </w:rPr>
        <w:t>“</w:t>
      </w:r>
      <w:r>
        <w:rPr>
          <w:rFonts w:eastAsia="Calibri" w:cs="Times New Roman"/>
          <w:color w:val="000000"/>
          <w:lang w:val="en-US" w:eastAsia="ar-SA"/>
        </w:rPr>
        <w:t>Hotel</w:t>
      </w:r>
      <w:r w:rsidRPr="00F5308E">
        <w:rPr>
          <w:rFonts w:eastAsia="Calibri" w:cs="Times New Roman"/>
          <w:color w:val="000000"/>
          <w:lang w:val="ru-RU" w:eastAsia="ar-SA"/>
        </w:rPr>
        <w:t>”</w:t>
      </w:r>
      <w:r w:rsidRPr="00511CAF">
        <w:rPr>
          <w:rFonts w:eastAsia="Calibri" w:cs="Times New Roman"/>
          <w:color w:val="000000"/>
          <w:lang w:val="ru-RU" w:eastAsia="ar-SA"/>
        </w:rPr>
        <w:t>:</w:t>
      </w:r>
    </w:p>
    <w:p w:rsidR="00F05A8F" w:rsidRPr="00511CAF" w:rsidRDefault="00F05A8F" w:rsidP="00F05A8F">
      <w:pPr>
        <w:jc w:val="both"/>
        <w:rPr>
          <w:rFonts w:eastAsia="Calibri" w:cs="Times New Roman"/>
          <w:lang w:val="ru-RU" w:eastAsia="ar-SA"/>
        </w:rPr>
      </w:pPr>
      <w:r w:rsidRPr="002C7021">
        <w:rPr>
          <w:rFonts w:eastAsia="Calibri" w:cs="Times New Roman"/>
          <w:lang w:val="ru-RU" w:eastAsia="ar-SA"/>
        </w:rPr>
        <w:t>- Ионов Илья Васильевич. Размещение с 20.0</w:t>
      </w:r>
      <w:r>
        <w:rPr>
          <w:rFonts w:eastAsia="Calibri" w:cs="Times New Roman"/>
          <w:lang w:val="ru-RU" w:eastAsia="ar-SA"/>
        </w:rPr>
        <w:t>5</w:t>
      </w:r>
      <w:r w:rsidRPr="002C7021">
        <w:rPr>
          <w:rFonts w:eastAsia="Calibri" w:cs="Times New Roman"/>
          <w:lang w:val="ru-RU" w:eastAsia="ar-SA"/>
        </w:rPr>
        <w:t>.201</w:t>
      </w:r>
      <w:r>
        <w:rPr>
          <w:rFonts w:eastAsia="Calibri" w:cs="Times New Roman"/>
          <w:lang w:val="ru-RU" w:eastAsia="ar-SA"/>
        </w:rPr>
        <w:t>9</w:t>
      </w:r>
      <w:r w:rsidRPr="002C7021">
        <w:rPr>
          <w:rFonts w:eastAsia="Calibri" w:cs="Times New Roman"/>
          <w:lang w:val="ru-RU" w:eastAsia="ar-SA"/>
        </w:rPr>
        <w:t xml:space="preserve"> по 25.0</w:t>
      </w:r>
      <w:r>
        <w:rPr>
          <w:rFonts w:eastAsia="Calibri" w:cs="Times New Roman"/>
          <w:lang w:val="ru-RU" w:eastAsia="ar-SA"/>
        </w:rPr>
        <w:t>5</w:t>
      </w:r>
      <w:r w:rsidRPr="002C7021">
        <w:rPr>
          <w:rFonts w:eastAsia="Calibri" w:cs="Times New Roman"/>
          <w:lang w:val="ru-RU" w:eastAsia="ar-SA"/>
        </w:rPr>
        <w:t>.201</w:t>
      </w:r>
      <w:r>
        <w:rPr>
          <w:rFonts w:eastAsia="Calibri" w:cs="Times New Roman"/>
          <w:lang w:val="ru-RU" w:eastAsia="ar-SA"/>
        </w:rPr>
        <w:t>9</w:t>
      </w:r>
      <w:r w:rsidRPr="002C7021">
        <w:rPr>
          <w:rFonts w:eastAsia="Calibri" w:cs="Times New Roman"/>
          <w:lang w:val="ru-RU" w:eastAsia="ar-SA"/>
        </w:rPr>
        <w:t xml:space="preserve"> в одноместном номере люкс, № 16, по тарифу “люкс” (2000 руб./сут.), от организац</w:t>
      </w:r>
      <w:proofErr w:type="gramStart"/>
      <w:r w:rsidRPr="002C7021">
        <w:rPr>
          <w:rFonts w:eastAsia="Calibri" w:cs="Times New Roman"/>
          <w:lang w:val="ru-RU" w:eastAsia="ar-SA"/>
        </w:rPr>
        <w:t>ии ООО</w:t>
      </w:r>
      <w:proofErr w:type="gramEnd"/>
      <w:r w:rsidRPr="002C7021">
        <w:rPr>
          <w:rFonts w:eastAsia="Calibri" w:cs="Times New Roman"/>
          <w:lang w:val="ru-RU" w:eastAsia="ar-SA"/>
        </w:rPr>
        <w:t xml:space="preserve"> “Луч”. </w:t>
      </w:r>
      <w:r w:rsidRPr="00511CAF">
        <w:rPr>
          <w:rFonts w:eastAsia="Calibri" w:cs="Times New Roman"/>
          <w:lang w:val="ru-RU" w:eastAsia="ar-SA"/>
        </w:rPr>
        <w:t>Цель поездки: работа.</w:t>
      </w:r>
    </w:p>
    <w:p w:rsidR="00F05A8F" w:rsidRPr="00511CAF" w:rsidRDefault="00F05A8F" w:rsidP="00F05A8F">
      <w:pPr>
        <w:jc w:val="both"/>
        <w:rPr>
          <w:rFonts w:eastAsia="Calibri" w:cs="Times New Roman"/>
          <w:lang w:val="ru-RU" w:eastAsia="ar-SA"/>
        </w:rPr>
      </w:pPr>
      <w:r w:rsidRPr="00511CAF">
        <w:rPr>
          <w:rFonts w:eastAsia="Calibri" w:cs="Times New Roman"/>
          <w:lang w:val="ru-RU" w:eastAsia="ar-SA"/>
        </w:rPr>
        <w:t xml:space="preserve">- Оформить бронирование дополнительных услуг: 5 обедов. </w:t>
      </w:r>
    </w:p>
    <w:p w:rsidR="00F05A8F" w:rsidRPr="00511CAF" w:rsidRDefault="00F05A8F" w:rsidP="00F05A8F">
      <w:pPr>
        <w:ind w:firstLine="708"/>
        <w:jc w:val="both"/>
        <w:rPr>
          <w:rFonts w:eastAsia="Calibri" w:cs="Times New Roman"/>
          <w:lang w:val="ru-RU" w:eastAsia="ar-SA"/>
        </w:rPr>
      </w:pPr>
      <w:r w:rsidRPr="00511CAF">
        <w:rPr>
          <w:rFonts w:eastAsia="Calibri" w:cs="Times New Roman"/>
          <w:lang w:val="ru-RU" w:eastAsia="ar-SA"/>
        </w:rPr>
        <w:t>Рассчитать общую стоимость забронированных услуг. Стоимость 1 обеда – 200 руб.</w:t>
      </w:r>
    </w:p>
    <w:p w:rsidR="00F05A8F" w:rsidRPr="00511CAF" w:rsidRDefault="00F05A8F" w:rsidP="00F05A8F">
      <w:pPr>
        <w:tabs>
          <w:tab w:val="left" w:pos="284"/>
        </w:tabs>
        <w:rPr>
          <w:rFonts w:eastAsia="Calibri" w:cs="Times New Roman"/>
          <w:color w:val="000000"/>
          <w:lang w:val="ru-RU" w:eastAsia="ar-SA"/>
        </w:rPr>
      </w:pPr>
      <w:r w:rsidRPr="00511CAF">
        <w:rPr>
          <w:rFonts w:eastAsia="Calibri" w:cs="Times New Roman"/>
          <w:b/>
          <w:lang w:val="ru-RU" w:eastAsia="ar-SA"/>
        </w:rPr>
        <w:t>6.</w:t>
      </w:r>
      <w:r w:rsidRPr="00511CAF">
        <w:rPr>
          <w:rFonts w:eastAsia="Calibri" w:cs="Times New Roman"/>
          <w:lang w:val="ru-RU" w:eastAsia="ar-SA"/>
        </w:rPr>
        <w:t>*</w:t>
      </w:r>
      <w:r w:rsidRPr="00511CAF">
        <w:rPr>
          <w:rFonts w:eastAsia="Calibri" w:cs="Times New Roman"/>
          <w:color w:val="000000"/>
          <w:lang w:val="ru-RU" w:eastAsia="ar-SA"/>
        </w:rPr>
        <w:t>Принять заявку на бронирование</w:t>
      </w:r>
      <w:r>
        <w:rPr>
          <w:rFonts w:eastAsia="Calibri" w:cs="Times New Roman"/>
          <w:color w:val="000000"/>
          <w:lang w:val="ru-RU" w:eastAsia="ar-SA"/>
        </w:rPr>
        <w:t xml:space="preserve">в программе </w:t>
      </w:r>
      <w:r w:rsidRPr="00F5308E">
        <w:rPr>
          <w:rFonts w:eastAsia="Calibri" w:cs="Times New Roman"/>
          <w:color w:val="000000"/>
          <w:lang w:val="ru-RU" w:eastAsia="ar-SA"/>
        </w:rPr>
        <w:t>“</w:t>
      </w:r>
      <w:r>
        <w:rPr>
          <w:rFonts w:eastAsia="Calibri" w:cs="Times New Roman"/>
          <w:color w:val="000000"/>
          <w:lang w:val="en-US" w:eastAsia="ar-SA"/>
        </w:rPr>
        <w:t>Hotel</w:t>
      </w:r>
      <w:r w:rsidRPr="00F5308E">
        <w:rPr>
          <w:rFonts w:eastAsia="Calibri" w:cs="Times New Roman"/>
          <w:color w:val="000000"/>
          <w:lang w:val="ru-RU" w:eastAsia="ar-SA"/>
        </w:rPr>
        <w:t>”</w:t>
      </w:r>
      <w:r w:rsidRPr="00511CAF">
        <w:rPr>
          <w:rFonts w:eastAsia="Calibri" w:cs="Times New Roman"/>
          <w:color w:val="000000"/>
          <w:lang w:val="ru-RU" w:eastAsia="ar-SA"/>
        </w:rPr>
        <w:t>:</w:t>
      </w:r>
    </w:p>
    <w:p w:rsidR="00F05A8F" w:rsidRPr="00511CAF" w:rsidRDefault="00F05A8F" w:rsidP="00F05A8F">
      <w:pPr>
        <w:jc w:val="both"/>
        <w:rPr>
          <w:rFonts w:eastAsia="Calibri" w:cs="Times New Roman"/>
          <w:lang w:val="ru-RU" w:eastAsia="ar-SA"/>
        </w:rPr>
      </w:pPr>
      <w:r w:rsidRPr="00511CAF">
        <w:rPr>
          <w:rFonts w:eastAsia="Calibri" w:cs="Times New Roman"/>
          <w:lang w:val="ru-RU" w:eastAsia="ar-SA"/>
        </w:rPr>
        <w:t>- Поляков Алексей Леонидович, Холодов Илья Петрович. Размещение с 22.0</w:t>
      </w:r>
      <w:r>
        <w:rPr>
          <w:rFonts w:eastAsia="Calibri" w:cs="Times New Roman"/>
          <w:lang w:val="ru-RU" w:eastAsia="ar-SA"/>
        </w:rPr>
        <w:t>5</w:t>
      </w:r>
      <w:r w:rsidRPr="00511CAF">
        <w:rPr>
          <w:rFonts w:eastAsia="Calibri" w:cs="Times New Roman"/>
          <w:lang w:val="ru-RU" w:eastAsia="ar-SA"/>
        </w:rPr>
        <w:t>.201</w:t>
      </w:r>
      <w:r>
        <w:rPr>
          <w:rFonts w:eastAsia="Calibri" w:cs="Times New Roman"/>
          <w:lang w:val="ru-RU" w:eastAsia="ar-SA"/>
        </w:rPr>
        <w:t>9</w:t>
      </w:r>
      <w:r w:rsidRPr="00511CAF">
        <w:rPr>
          <w:rFonts w:eastAsia="Calibri" w:cs="Times New Roman"/>
          <w:lang w:val="ru-RU" w:eastAsia="ar-SA"/>
        </w:rPr>
        <w:t xml:space="preserve"> по </w:t>
      </w:r>
      <w:r>
        <w:rPr>
          <w:rFonts w:eastAsia="Calibri" w:cs="Times New Roman"/>
          <w:lang w:val="ru-RU" w:eastAsia="ar-SA"/>
        </w:rPr>
        <w:t>27</w:t>
      </w:r>
      <w:r w:rsidRPr="00511CAF">
        <w:rPr>
          <w:rFonts w:eastAsia="Calibri" w:cs="Times New Roman"/>
          <w:lang w:val="ru-RU" w:eastAsia="ar-SA"/>
        </w:rPr>
        <w:t>.0</w:t>
      </w:r>
      <w:r>
        <w:rPr>
          <w:rFonts w:eastAsia="Calibri" w:cs="Times New Roman"/>
          <w:lang w:val="ru-RU" w:eastAsia="ar-SA"/>
        </w:rPr>
        <w:t>5</w:t>
      </w:r>
      <w:r w:rsidRPr="00511CAF">
        <w:rPr>
          <w:rFonts w:eastAsia="Calibri" w:cs="Times New Roman"/>
          <w:lang w:val="ru-RU" w:eastAsia="ar-SA"/>
        </w:rPr>
        <w:t>.201</w:t>
      </w:r>
      <w:r>
        <w:rPr>
          <w:rFonts w:eastAsia="Calibri" w:cs="Times New Roman"/>
          <w:lang w:val="ru-RU" w:eastAsia="ar-SA"/>
        </w:rPr>
        <w:t>9</w:t>
      </w:r>
      <w:r w:rsidRPr="00511CAF">
        <w:rPr>
          <w:rFonts w:eastAsia="Calibri" w:cs="Times New Roman"/>
          <w:lang w:val="ru-RU" w:eastAsia="ar-SA"/>
        </w:rPr>
        <w:t xml:space="preserve"> в двухместном номере люкс, № 18, по тарифу “люкс”, от организации ЗАО “Самоптпродторг”.  Цель поездки: туризм.</w:t>
      </w:r>
    </w:p>
    <w:p w:rsidR="00F05A8F" w:rsidRPr="00511CAF" w:rsidRDefault="00F05A8F" w:rsidP="00F05A8F">
      <w:pPr>
        <w:jc w:val="both"/>
        <w:rPr>
          <w:rFonts w:eastAsia="Calibri" w:cs="Times New Roman"/>
          <w:lang w:val="ru-RU" w:eastAsia="ar-SA"/>
        </w:rPr>
      </w:pPr>
      <w:r w:rsidRPr="00511CAF">
        <w:rPr>
          <w:rFonts w:eastAsia="Calibri" w:cs="Times New Roman"/>
          <w:lang w:val="ru-RU" w:eastAsia="ar-SA"/>
        </w:rPr>
        <w:t xml:space="preserve">- Оформить бронирование дополнительных услуг: 5 обедов. </w:t>
      </w:r>
    </w:p>
    <w:p w:rsidR="00F05A8F" w:rsidRPr="00511CAF" w:rsidRDefault="00F05A8F" w:rsidP="00F05A8F">
      <w:pPr>
        <w:ind w:firstLine="708"/>
        <w:jc w:val="both"/>
        <w:rPr>
          <w:rFonts w:eastAsia="Calibri" w:cs="Times New Roman"/>
          <w:lang w:val="ru-RU" w:eastAsia="ar-SA"/>
        </w:rPr>
      </w:pPr>
      <w:r w:rsidRPr="00511CAF">
        <w:rPr>
          <w:rFonts w:eastAsia="Calibri" w:cs="Times New Roman"/>
          <w:lang w:val="ru-RU" w:eastAsia="ar-SA"/>
        </w:rPr>
        <w:t>Рассчитать общую стоимость забронированных услуг. Стоимость 1 обеда – 200 руб.</w:t>
      </w:r>
    </w:p>
    <w:p w:rsidR="00F05A8F" w:rsidRPr="00511CAF" w:rsidRDefault="00F05A8F" w:rsidP="00F05A8F">
      <w:pPr>
        <w:tabs>
          <w:tab w:val="left" w:pos="567"/>
        </w:tabs>
        <w:jc w:val="both"/>
        <w:rPr>
          <w:rFonts w:eastAsia="Calibri" w:cs="Times New Roman"/>
          <w:lang w:val="ru-RU" w:eastAsia="ar-SA"/>
        </w:rPr>
      </w:pPr>
      <w:r w:rsidRPr="00511CAF">
        <w:rPr>
          <w:rFonts w:eastAsia="Calibri" w:cs="Times New Roman"/>
          <w:b/>
          <w:lang w:val="ru-RU" w:eastAsia="ar-SA"/>
        </w:rPr>
        <w:t>7.</w:t>
      </w:r>
      <w:r w:rsidRPr="00511CAF">
        <w:rPr>
          <w:rFonts w:eastAsia="Calibri" w:cs="Times New Roman"/>
          <w:lang w:val="ru-RU" w:eastAsia="ar-SA"/>
        </w:rPr>
        <w:t xml:space="preserve"> *В отель обратились Николаев Дмитрий Игоревич и Николаева Анна Владимировна, </w:t>
      </w:r>
      <w:proofErr w:type="gramStart"/>
      <w:r w:rsidRPr="00511CAF">
        <w:rPr>
          <w:rFonts w:eastAsia="Calibri" w:cs="Times New Roman"/>
          <w:lang w:val="ru-RU" w:eastAsia="ar-SA"/>
        </w:rPr>
        <w:t>которые</w:t>
      </w:r>
      <w:proofErr w:type="gramEnd"/>
      <w:r w:rsidRPr="00511CAF">
        <w:rPr>
          <w:rFonts w:eastAsia="Calibri" w:cs="Times New Roman"/>
          <w:lang w:val="ru-RU" w:eastAsia="ar-SA"/>
        </w:rPr>
        <w:t xml:space="preserve"> планируют организовать презентацию нового продукта в Самаре. Николаев Д.И. хотел бы забронировать двухместный номер стандартной комфортности с 03.05.201</w:t>
      </w:r>
      <w:r>
        <w:rPr>
          <w:rFonts w:eastAsia="Calibri" w:cs="Times New Roman"/>
          <w:lang w:val="ru-RU" w:eastAsia="ar-SA"/>
        </w:rPr>
        <w:t>9</w:t>
      </w:r>
      <w:r w:rsidRPr="00511CAF">
        <w:rPr>
          <w:rFonts w:eastAsia="Calibri" w:cs="Times New Roman"/>
          <w:lang w:val="ru-RU" w:eastAsia="ar-SA"/>
        </w:rPr>
        <w:t xml:space="preserve"> г. до 06.05.201</w:t>
      </w:r>
      <w:r>
        <w:rPr>
          <w:rFonts w:eastAsia="Calibri" w:cs="Times New Roman"/>
          <w:lang w:val="ru-RU" w:eastAsia="ar-SA"/>
        </w:rPr>
        <w:t>9</w:t>
      </w:r>
      <w:r w:rsidRPr="00511CAF">
        <w:rPr>
          <w:rFonts w:eastAsia="Calibri" w:cs="Times New Roman"/>
          <w:lang w:val="ru-RU" w:eastAsia="ar-SA"/>
        </w:rPr>
        <w:t xml:space="preserve"> г. </w:t>
      </w:r>
    </w:p>
    <w:p w:rsidR="00F05A8F" w:rsidRPr="00A83BF0" w:rsidRDefault="00F05A8F" w:rsidP="00F05A8F">
      <w:pPr>
        <w:ind w:firstLine="708"/>
        <w:jc w:val="both"/>
        <w:rPr>
          <w:rFonts w:eastAsia="Calibri" w:cs="Times New Roman"/>
          <w:lang w:eastAsia="ar-SA"/>
        </w:rPr>
      </w:pPr>
      <w:r w:rsidRPr="00A83BF0">
        <w:rPr>
          <w:rFonts w:eastAsia="Calibri" w:cs="Times New Roman"/>
          <w:lang w:eastAsia="ar-SA"/>
        </w:rPr>
        <w:t>Вам необходимо:</w:t>
      </w:r>
    </w:p>
    <w:p w:rsidR="00F05A8F" w:rsidRPr="00A83BF0" w:rsidRDefault="00F05A8F" w:rsidP="00F05A8F">
      <w:pPr>
        <w:widowControl/>
        <w:numPr>
          <w:ilvl w:val="0"/>
          <w:numId w:val="3"/>
        </w:numPr>
        <w:suppressAutoHyphens w:val="0"/>
        <w:autoSpaceDN/>
        <w:jc w:val="both"/>
        <w:textAlignment w:val="auto"/>
        <w:rPr>
          <w:rFonts w:eastAsia="Calibri" w:cs="Times New Roman"/>
          <w:lang w:eastAsia="ar-SA"/>
        </w:rPr>
      </w:pPr>
      <w:r w:rsidRPr="00511CAF">
        <w:rPr>
          <w:rFonts w:eastAsia="Calibri" w:cs="Times New Roman"/>
          <w:lang w:val="ru-RU" w:eastAsia="ar-SA"/>
        </w:rPr>
        <w:t>Используя программу “1С: Отель”, принять заявку на бронирование Николаевым Д.И. и Николаевой А.В. с 03.05.201</w:t>
      </w:r>
      <w:r>
        <w:rPr>
          <w:rFonts w:eastAsia="Calibri" w:cs="Times New Roman"/>
          <w:lang w:val="ru-RU" w:eastAsia="ar-SA"/>
        </w:rPr>
        <w:t>9</w:t>
      </w:r>
      <w:r w:rsidRPr="00511CAF">
        <w:rPr>
          <w:rFonts w:eastAsia="Calibri" w:cs="Times New Roman"/>
          <w:lang w:val="ru-RU" w:eastAsia="ar-SA"/>
        </w:rPr>
        <w:t xml:space="preserve"> г. до 06.05.201</w:t>
      </w:r>
      <w:r>
        <w:rPr>
          <w:rFonts w:eastAsia="Calibri" w:cs="Times New Roman"/>
          <w:lang w:val="ru-RU" w:eastAsia="ar-SA"/>
        </w:rPr>
        <w:t>9</w:t>
      </w:r>
      <w:r w:rsidRPr="00511CAF">
        <w:rPr>
          <w:rFonts w:eastAsia="Calibri" w:cs="Times New Roman"/>
          <w:lang w:val="ru-RU" w:eastAsia="ar-SA"/>
        </w:rPr>
        <w:t xml:space="preserve"> г. гостиничного номера 4, по тарифу “стандарт</w:t>
      </w:r>
      <w:proofErr w:type="gramStart"/>
      <w:r w:rsidRPr="00511CAF">
        <w:rPr>
          <w:rFonts w:eastAsia="Calibri" w:cs="Times New Roman"/>
          <w:lang w:val="ru-RU" w:eastAsia="ar-SA"/>
        </w:rPr>
        <w:t>1</w:t>
      </w:r>
      <w:proofErr w:type="gramEnd"/>
      <w:r w:rsidRPr="00511CAF">
        <w:rPr>
          <w:rFonts w:eastAsia="Calibri" w:cs="Times New Roman"/>
          <w:lang w:val="ru-RU" w:eastAsia="ar-SA"/>
        </w:rPr>
        <w:t xml:space="preserve">”. </w:t>
      </w:r>
      <w:r w:rsidRPr="00A83BF0">
        <w:rPr>
          <w:rFonts w:eastAsia="Calibri" w:cs="Times New Roman"/>
          <w:lang w:eastAsia="ar-SA"/>
        </w:rPr>
        <w:t xml:space="preserve">Цель поездки: бизнес. </w:t>
      </w:r>
    </w:p>
    <w:p w:rsidR="00F05A8F" w:rsidRPr="00511CAF" w:rsidRDefault="00F05A8F" w:rsidP="00F05A8F">
      <w:pPr>
        <w:widowControl/>
        <w:numPr>
          <w:ilvl w:val="0"/>
          <w:numId w:val="3"/>
        </w:numPr>
        <w:suppressAutoHyphens w:val="0"/>
        <w:autoSpaceDN/>
        <w:jc w:val="both"/>
        <w:textAlignment w:val="auto"/>
        <w:rPr>
          <w:rFonts w:eastAsia="Calibri" w:cs="Times New Roman"/>
          <w:lang w:val="ru-RU" w:eastAsia="ar-SA"/>
        </w:rPr>
      </w:pPr>
      <w:r w:rsidRPr="00511CAF">
        <w:rPr>
          <w:rFonts w:eastAsia="Calibri" w:cs="Times New Roman"/>
          <w:lang w:val="ru-RU" w:eastAsia="ar-SA"/>
        </w:rPr>
        <w:t>Оформить бронирование дополнительных услуг: 4 обеда. Рассчитать общую стоимость забронированных услуг, если стоимость одного обеда – 250 руб.</w:t>
      </w:r>
    </w:p>
    <w:p w:rsidR="00F05A8F" w:rsidRPr="00511CAF" w:rsidRDefault="00F05A8F" w:rsidP="00F05A8F">
      <w:pPr>
        <w:tabs>
          <w:tab w:val="left" w:pos="426"/>
        </w:tabs>
        <w:jc w:val="both"/>
        <w:rPr>
          <w:rFonts w:eastAsia="Calibri" w:cs="Times New Roman"/>
          <w:lang w:val="ru-RU" w:eastAsia="ar-SA"/>
        </w:rPr>
      </w:pPr>
      <w:r w:rsidRPr="00511CAF">
        <w:rPr>
          <w:rFonts w:eastAsia="Calibri" w:cs="Times New Roman"/>
          <w:b/>
          <w:lang w:val="ru-RU" w:eastAsia="ar-SA"/>
        </w:rPr>
        <w:t>8.</w:t>
      </w:r>
      <w:r w:rsidRPr="00511CAF">
        <w:rPr>
          <w:rFonts w:eastAsia="Calibri" w:cs="Times New Roman"/>
          <w:lang w:val="ru-RU" w:eastAsia="ar-SA"/>
        </w:rPr>
        <w:tab/>
        <w:t xml:space="preserve">В отель обратились Кривошеев Дмитрий Александрович и Кривошеева Анна Владимировна, </w:t>
      </w:r>
      <w:proofErr w:type="gramStart"/>
      <w:r w:rsidRPr="00511CAF">
        <w:rPr>
          <w:rFonts w:eastAsia="Calibri" w:cs="Times New Roman"/>
          <w:lang w:val="ru-RU" w:eastAsia="ar-SA"/>
        </w:rPr>
        <w:t>которые</w:t>
      </w:r>
      <w:proofErr w:type="gramEnd"/>
      <w:r w:rsidRPr="00511CAF">
        <w:rPr>
          <w:rFonts w:eastAsia="Calibri" w:cs="Times New Roman"/>
          <w:lang w:val="ru-RU" w:eastAsia="ar-SA"/>
        </w:rPr>
        <w:t xml:space="preserve"> планируют организовать презентацию нового продукта в Самаре. Кривошеев Д.А. хотел бы забронировать двухместный номер стандартной комфортности с 07.05.201</w:t>
      </w:r>
      <w:r>
        <w:rPr>
          <w:rFonts w:eastAsia="Calibri" w:cs="Times New Roman"/>
          <w:lang w:val="ru-RU" w:eastAsia="ar-SA"/>
        </w:rPr>
        <w:t>9</w:t>
      </w:r>
      <w:r w:rsidRPr="00511CAF">
        <w:rPr>
          <w:rFonts w:eastAsia="Calibri" w:cs="Times New Roman"/>
          <w:lang w:val="ru-RU" w:eastAsia="ar-SA"/>
        </w:rPr>
        <w:t xml:space="preserve"> г. до 11.05.201</w:t>
      </w:r>
      <w:r>
        <w:rPr>
          <w:rFonts w:eastAsia="Calibri" w:cs="Times New Roman"/>
          <w:lang w:val="ru-RU" w:eastAsia="ar-SA"/>
        </w:rPr>
        <w:t>9</w:t>
      </w:r>
      <w:r w:rsidRPr="00511CAF">
        <w:rPr>
          <w:rFonts w:eastAsia="Calibri" w:cs="Times New Roman"/>
          <w:lang w:val="ru-RU" w:eastAsia="ar-SA"/>
        </w:rPr>
        <w:t xml:space="preserve"> г. </w:t>
      </w:r>
    </w:p>
    <w:p w:rsidR="00F05A8F" w:rsidRPr="00A83BF0" w:rsidRDefault="00F05A8F" w:rsidP="00F05A8F">
      <w:pPr>
        <w:ind w:firstLine="708"/>
        <w:jc w:val="both"/>
        <w:rPr>
          <w:rFonts w:eastAsia="Calibri" w:cs="Times New Roman"/>
          <w:lang w:eastAsia="ar-SA"/>
        </w:rPr>
      </w:pPr>
      <w:r w:rsidRPr="00A83BF0">
        <w:rPr>
          <w:rFonts w:eastAsia="Calibri" w:cs="Times New Roman"/>
          <w:lang w:eastAsia="ar-SA"/>
        </w:rPr>
        <w:t>Вам необходимо:</w:t>
      </w:r>
    </w:p>
    <w:p w:rsidR="00F05A8F" w:rsidRPr="00A83BF0" w:rsidRDefault="00F05A8F" w:rsidP="00F05A8F">
      <w:pPr>
        <w:widowControl/>
        <w:numPr>
          <w:ilvl w:val="0"/>
          <w:numId w:val="4"/>
        </w:numPr>
        <w:tabs>
          <w:tab w:val="left" w:pos="567"/>
        </w:tabs>
        <w:suppressAutoHyphens w:val="0"/>
        <w:autoSpaceDN/>
        <w:ind w:left="0" w:firstLine="0"/>
        <w:jc w:val="both"/>
        <w:textAlignment w:val="auto"/>
        <w:rPr>
          <w:rFonts w:eastAsia="Calibri" w:cs="Times New Roman"/>
          <w:lang w:eastAsia="ar-SA"/>
        </w:rPr>
      </w:pPr>
      <w:r w:rsidRPr="00511CAF">
        <w:rPr>
          <w:rFonts w:eastAsia="Calibri" w:cs="Times New Roman"/>
          <w:lang w:val="ru-RU" w:eastAsia="ar-SA"/>
        </w:rPr>
        <w:t>Используя программу “</w:t>
      </w:r>
      <w:r>
        <w:rPr>
          <w:rFonts w:eastAsia="Calibri" w:cs="Times New Roman"/>
          <w:lang w:eastAsia="ar-SA"/>
        </w:rPr>
        <w:t>Hotel</w:t>
      </w:r>
      <w:r w:rsidRPr="00511CAF">
        <w:rPr>
          <w:rFonts w:eastAsia="Calibri" w:cs="Times New Roman"/>
          <w:lang w:val="ru-RU" w:eastAsia="ar-SA"/>
        </w:rPr>
        <w:t>”, принять заявку на бронирование Кривошеевым Д.А. и Кривошеевой</w:t>
      </w:r>
      <w:r w:rsidRPr="00511CAF">
        <w:rPr>
          <w:rFonts w:eastAsia="Calibri" w:cs="Times New Roman"/>
          <w:lang w:val="ru-RU" w:eastAsia="ar-SA"/>
        </w:rPr>
        <w:tab/>
        <w:t>А.В. с 07.05.201</w:t>
      </w:r>
      <w:r>
        <w:rPr>
          <w:rFonts w:eastAsia="Calibri" w:cs="Times New Roman"/>
          <w:lang w:val="ru-RU" w:eastAsia="ar-SA"/>
        </w:rPr>
        <w:t>9</w:t>
      </w:r>
      <w:r w:rsidRPr="00511CAF">
        <w:rPr>
          <w:rFonts w:eastAsia="Calibri" w:cs="Times New Roman"/>
          <w:lang w:val="ru-RU" w:eastAsia="ar-SA"/>
        </w:rPr>
        <w:t>г. до 11.05.201</w:t>
      </w:r>
      <w:r>
        <w:rPr>
          <w:rFonts w:eastAsia="Calibri" w:cs="Times New Roman"/>
          <w:lang w:val="ru-RU" w:eastAsia="ar-SA"/>
        </w:rPr>
        <w:t>9</w:t>
      </w:r>
      <w:r w:rsidRPr="00511CAF">
        <w:rPr>
          <w:rFonts w:eastAsia="Calibri" w:cs="Times New Roman"/>
          <w:lang w:val="ru-RU" w:eastAsia="ar-SA"/>
        </w:rPr>
        <w:t>г. гостиничного номера 4, по тарифу “стандарт</w:t>
      </w:r>
      <w:proofErr w:type="gramStart"/>
      <w:r w:rsidRPr="00511CAF">
        <w:rPr>
          <w:rFonts w:eastAsia="Calibri" w:cs="Times New Roman"/>
          <w:lang w:val="ru-RU" w:eastAsia="ar-SA"/>
        </w:rPr>
        <w:t>1</w:t>
      </w:r>
      <w:proofErr w:type="gramEnd"/>
      <w:r w:rsidRPr="00511CAF">
        <w:rPr>
          <w:rFonts w:eastAsia="Calibri" w:cs="Times New Roman"/>
          <w:lang w:val="ru-RU" w:eastAsia="ar-SA"/>
        </w:rPr>
        <w:t xml:space="preserve">”. </w:t>
      </w:r>
      <w:r w:rsidRPr="00A83BF0">
        <w:rPr>
          <w:rFonts w:eastAsia="Calibri" w:cs="Times New Roman"/>
          <w:lang w:eastAsia="ar-SA"/>
        </w:rPr>
        <w:t xml:space="preserve">Цель поездки: бизнес. </w:t>
      </w:r>
    </w:p>
    <w:p w:rsidR="00F05A8F" w:rsidRPr="00511CAF" w:rsidRDefault="00F05A8F" w:rsidP="00F05A8F">
      <w:pPr>
        <w:widowControl/>
        <w:numPr>
          <w:ilvl w:val="0"/>
          <w:numId w:val="4"/>
        </w:numPr>
        <w:tabs>
          <w:tab w:val="left" w:pos="567"/>
        </w:tabs>
        <w:suppressAutoHyphens w:val="0"/>
        <w:autoSpaceDN/>
        <w:ind w:left="0" w:firstLine="0"/>
        <w:jc w:val="both"/>
        <w:textAlignment w:val="auto"/>
        <w:rPr>
          <w:rFonts w:eastAsia="Calibri" w:cs="Times New Roman"/>
          <w:lang w:val="ru-RU" w:eastAsia="ar-SA"/>
        </w:rPr>
      </w:pPr>
      <w:r w:rsidRPr="00511CAF">
        <w:rPr>
          <w:rFonts w:eastAsia="Calibri" w:cs="Times New Roman"/>
          <w:lang w:val="ru-RU" w:eastAsia="ar-SA"/>
        </w:rPr>
        <w:t>Оформить бронирование дополнительных услуг: 4 обеда. Рассчитать общую стоимость забронированных услуг, если стоимость одного обеда – 270 руб.</w:t>
      </w:r>
    </w:p>
    <w:p w:rsidR="00F05A8F" w:rsidRPr="00511CAF" w:rsidRDefault="00F05A8F" w:rsidP="00F05A8F">
      <w:pPr>
        <w:jc w:val="both"/>
        <w:rPr>
          <w:rFonts w:eastAsia="Calibri" w:cs="Times New Roman"/>
          <w:lang w:val="ru-RU" w:eastAsia="ar-SA"/>
        </w:rPr>
      </w:pPr>
      <w:r w:rsidRPr="00511CAF">
        <w:rPr>
          <w:rFonts w:eastAsia="Calibri" w:cs="Times New Roman"/>
          <w:b/>
          <w:lang w:val="ru-RU" w:eastAsia="ar-SA"/>
        </w:rPr>
        <w:t>9.</w:t>
      </w:r>
      <w:r w:rsidRPr="00511CAF">
        <w:rPr>
          <w:rFonts w:eastAsia="Calibri" w:cs="Times New Roman"/>
          <w:lang w:val="ru-RU" w:eastAsia="ar-SA"/>
        </w:rPr>
        <w:t xml:space="preserve"> Сформировать отчет “История бронирования номеров” за период 01.05.201</w:t>
      </w:r>
      <w:r>
        <w:rPr>
          <w:rFonts w:eastAsia="Calibri" w:cs="Times New Roman"/>
          <w:lang w:val="ru-RU" w:eastAsia="ar-SA"/>
        </w:rPr>
        <w:t>9</w:t>
      </w:r>
      <w:r w:rsidRPr="00511CAF">
        <w:rPr>
          <w:rFonts w:eastAsia="Calibri" w:cs="Times New Roman"/>
          <w:lang w:val="ru-RU" w:eastAsia="ar-SA"/>
        </w:rPr>
        <w:t xml:space="preserve"> г. – 31.05.201</w:t>
      </w:r>
      <w:r>
        <w:rPr>
          <w:rFonts w:eastAsia="Calibri" w:cs="Times New Roman"/>
          <w:lang w:val="ru-RU" w:eastAsia="ar-SA"/>
        </w:rPr>
        <w:t>9</w:t>
      </w:r>
      <w:r w:rsidRPr="00511CAF">
        <w:rPr>
          <w:rFonts w:eastAsia="Calibri" w:cs="Times New Roman"/>
          <w:lang w:val="ru-RU" w:eastAsia="ar-SA"/>
        </w:rPr>
        <w:t xml:space="preserve"> г</w:t>
      </w:r>
      <w:proofErr w:type="gramStart"/>
      <w:r w:rsidRPr="00511CAF">
        <w:rPr>
          <w:rFonts w:eastAsia="Calibri" w:cs="Times New Roman"/>
          <w:lang w:val="ru-RU" w:eastAsia="ar-SA"/>
        </w:rPr>
        <w:t>.</w:t>
      </w:r>
      <w:r>
        <w:rPr>
          <w:rFonts w:eastAsia="Calibri" w:cs="Times New Roman"/>
          <w:lang w:val="ru-RU" w:eastAsia="ar-SA"/>
        </w:rPr>
        <w:t>в</w:t>
      </w:r>
      <w:proofErr w:type="gramEnd"/>
      <w:r>
        <w:rPr>
          <w:rFonts w:eastAsia="Calibri" w:cs="Times New Roman"/>
          <w:lang w:val="ru-RU" w:eastAsia="ar-SA"/>
        </w:rPr>
        <w:t xml:space="preserve">программе </w:t>
      </w:r>
      <w:r w:rsidRPr="00F5308E">
        <w:rPr>
          <w:rFonts w:eastAsia="Calibri" w:cs="Times New Roman"/>
          <w:lang w:val="ru-RU" w:eastAsia="ar-SA"/>
        </w:rPr>
        <w:t>“</w:t>
      </w:r>
      <w:r>
        <w:rPr>
          <w:rFonts w:eastAsia="Calibri" w:cs="Times New Roman"/>
          <w:lang w:val="ru-RU" w:eastAsia="ar-SA"/>
        </w:rPr>
        <w:t>1С</w:t>
      </w:r>
      <w:r w:rsidRPr="00F5308E">
        <w:rPr>
          <w:rFonts w:eastAsia="Calibri" w:cs="Times New Roman"/>
          <w:lang w:val="ru-RU" w:eastAsia="ar-SA"/>
        </w:rPr>
        <w:t xml:space="preserve">: </w:t>
      </w:r>
      <w:r>
        <w:rPr>
          <w:rFonts w:eastAsia="Calibri" w:cs="Times New Roman"/>
          <w:lang w:val="ru-RU" w:eastAsia="ar-SA"/>
        </w:rPr>
        <w:t>Отель</w:t>
      </w:r>
      <w:r w:rsidRPr="00F5308E">
        <w:rPr>
          <w:rFonts w:eastAsia="Calibri" w:cs="Times New Roman"/>
          <w:lang w:val="ru-RU" w:eastAsia="ar-SA"/>
        </w:rPr>
        <w:t>”</w:t>
      </w:r>
      <w:r>
        <w:rPr>
          <w:rFonts w:eastAsia="Calibri" w:cs="Times New Roman"/>
          <w:lang w:val="ru-RU" w:eastAsia="ar-SA"/>
        </w:rPr>
        <w:t>.</w:t>
      </w:r>
      <w:r w:rsidRPr="00511CAF">
        <w:rPr>
          <w:rFonts w:eastAsia="Calibri" w:cs="Times New Roman"/>
          <w:lang w:val="ru-RU" w:eastAsia="ar-SA"/>
        </w:rPr>
        <w:t xml:space="preserve"> Сохранить отчет в </w:t>
      </w:r>
      <w:r w:rsidRPr="00A83BF0">
        <w:rPr>
          <w:rFonts w:eastAsia="Calibri" w:cs="Times New Roman"/>
          <w:lang w:val="en-US" w:eastAsia="ar-SA"/>
        </w:rPr>
        <w:t>MsExcel</w:t>
      </w:r>
      <w:r w:rsidRPr="00511CAF">
        <w:rPr>
          <w:rFonts w:eastAsia="Calibri" w:cs="Times New Roman"/>
          <w:lang w:val="ru-RU" w:eastAsia="ar-SA"/>
        </w:rPr>
        <w:t>. По отчету определить общую стоимость, на которую были забронированы номера за период.</w:t>
      </w:r>
    </w:p>
    <w:p w:rsidR="00F05A8F" w:rsidRPr="00511CAF" w:rsidRDefault="00F05A8F" w:rsidP="00F05A8F">
      <w:pPr>
        <w:jc w:val="both"/>
        <w:rPr>
          <w:rFonts w:eastAsia="Calibri" w:cs="Times New Roman"/>
          <w:lang w:val="ru-RU" w:eastAsia="ar-SA"/>
        </w:rPr>
      </w:pPr>
      <w:r w:rsidRPr="00511CAF">
        <w:rPr>
          <w:rFonts w:eastAsia="Calibri" w:cs="Times New Roman"/>
          <w:b/>
          <w:lang w:val="ru-RU" w:eastAsia="ar-SA"/>
        </w:rPr>
        <w:t>10.</w:t>
      </w:r>
      <w:r w:rsidRPr="00511CAF">
        <w:rPr>
          <w:rFonts w:eastAsia="Calibri" w:cs="Times New Roman"/>
          <w:lang w:val="ru-RU" w:eastAsia="ar-SA"/>
        </w:rPr>
        <w:t xml:space="preserve"> Сформировать отчет “История бронирования ресурсов” за период 01.05.201</w:t>
      </w:r>
      <w:r>
        <w:rPr>
          <w:rFonts w:eastAsia="Calibri" w:cs="Times New Roman"/>
          <w:lang w:val="ru-RU" w:eastAsia="ar-SA"/>
        </w:rPr>
        <w:t>9</w:t>
      </w:r>
      <w:r w:rsidRPr="00511CAF">
        <w:rPr>
          <w:rFonts w:eastAsia="Calibri" w:cs="Times New Roman"/>
          <w:lang w:val="ru-RU" w:eastAsia="ar-SA"/>
        </w:rPr>
        <w:t xml:space="preserve"> г. – 31.05.201</w:t>
      </w:r>
      <w:r>
        <w:rPr>
          <w:rFonts w:eastAsia="Calibri" w:cs="Times New Roman"/>
          <w:lang w:val="ru-RU" w:eastAsia="ar-SA"/>
        </w:rPr>
        <w:t>9</w:t>
      </w:r>
      <w:r w:rsidRPr="00511CAF">
        <w:rPr>
          <w:rFonts w:eastAsia="Calibri" w:cs="Times New Roman"/>
          <w:lang w:val="ru-RU" w:eastAsia="ar-SA"/>
        </w:rPr>
        <w:t xml:space="preserve"> г</w:t>
      </w:r>
      <w:proofErr w:type="gramStart"/>
      <w:r w:rsidRPr="00511CAF">
        <w:rPr>
          <w:rFonts w:eastAsia="Calibri" w:cs="Times New Roman"/>
          <w:lang w:val="ru-RU" w:eastAsia="ar-SA"/>
        </w:rPr>
        <w:t>.</w:t>
      </w:r>
      <w:r>
        <w:rPr>
          <w:rFonts w:eastAsia="Calibri" w:cs="Times New Roman"/>
          <w:lang w:val="ru-RU" w:eastAsia="ar-SA"/>
        </w:rPr>
        <w:t>в</w:t>
      </w:r>
      <w:proofErr w:type="gramEnd"/>
      <w:r>
        <w:rPr>
          <w:rFonts w:eastAsia="Calibri" w:cs="Times New Roman"/>
          <w:lang w:val="ru-RU" w:eastAsia="ar-SA"/>
        </w:rPr>
        <w:t xml:space="preserve">программе </w:t>
      </w:r>
      <w:r w:rsidRPr="00F5308E">
        <w:rPr>
          <w:rFonts w:eastAsia="Calibri" w:cs="Times New Roman"/>
          <w:lang w:val="ru-RU" w:eastAsia="ar-SA"/>
        </w:rPr>
        <w:t>“</w:t>
      </w:r>
      <w:r>
        <w:rPr>
          <w:rFonts w:eastAsia="Calibri" w:cs="Times New Roman"/>
          <w:lang w:val="ru-RU" w:eastAsia="ar-SA"/>
        </w:rPr>
        <w:t>1С</w:t>
      </w:r>
      <w:r w:rsidRPr="00F5308E">
        <w:rPr>
          <w:rFonts w:eastAsia="Calibri" w:cs="Times New Roman"/>
          <w:lang w:val="ru-RU" w:eastAsia="ar-SA"/>
        </w:rPr>
        <w:t xml:space="preserve">: </w:t>
      </w:r>
      <w:r>
        <w:rPr>
          <w:rFonts w:eastAsia="Calibri" w:cs="Times New Roman"/>
          <w:lang w:val="ru-RU" w:eastAsia="ar-SA"/>
        </w:rPr>
        <w:t>Отель</w:t>
      </w:r>
      <w:r w:rsidRPr="00F5308E">
        <w:rPr>
          <w:rFonts w:eastAsia="Calibri" w:cs="Times New Roman"/>
          <w:lang w:val="ru-RU" w:eastAsia="ar-SA"/>
        </w:rPr>
        <w:t>”.</w:t>
      </w:r>
      <w:r w:rsidRPr="00511CAF">
        <w:rPr>
          <w:rFonts w:eastAsia="Calibri" w:cs="Times New Roman"/>
          <w:lang w:val="ru-RU" w:eastAsia="ar-SA"/>
        </w:rPr>
        <w:t xml:space="preserve"> Сохранить отчет в </w:t>
      </w:r>
      <w:r w:rsidRPr="00A83BF0">
        <w:rPr>
          <w:rFonts w:eastAsia="Calibri" w:cs="Times New Roman"/>
          <w:lang w:val="en-US" w:eastAsia="ar-SA"/>
        </w:rPr>
        <w:t>MsExcel</w:t>
      </w:r>
      <w:r w:rsidRPr="00511CAF">
        <w:rPr>
          <w:rFonts w:eastAsia="Calibri" w:cs="Times New Roman"/>
          <w:lang w:val="ru-RU" w:eastAsia="ar-SA"/>
        </w:rPr>
        <w:t>. По отчету определить общую стоимость, на которую были забронированы ресурсы за период.</w:t>
      </w:r>
    </w:p>
    <w:p w:rsidR="00F05A8F" w:rsidRPr="00511CAF" w:rsidRDefault="00F05A8F" w:rsidP="00F05A8F">
      <w:pPr>
        <w:jc w:val="both"/>
        <w:rPr>
          <w:rFonts w:eastAsia="Calibri" w:cs="Times New Roman"/>
          <w:lang w:val="ru-RU" w:eastAsia="ar-SA"/>
        </w:rPr>
      </w:pPr>
      <w:r w:rsidRPr="00511CAF">
        <w:rPr>
          <w:rFonts w:eastAsia="Calibri" w:cs="Times New Roman"/>
          <w:b/>
          <w:lang w:val="ru-RU" w:eastAsia="ar-SA"/>
        </w:rPr>
        <w:t>11.</w:t>
      </w:r>
      <w:r w:rsidRPr="00511CAF">
        <w:rPr>
          <w:rFonts w:eastAsia="Calibri" w:cs="Times New Roman"/>
          <w:lang w:val="ru-RU" w:eastAsia="ar-SA"/>
        </w:rPr>
        <w:t>*В отель обратился представитель компан</w:t>
      </w:r>
      <w:proofErr w:type="gramStart"/>
      <w:r w:rsidRPr="00511CAF">
        <w:rPr>
          <w:rFonts w:eastAsia="Calibri" w:cs="Times New Roman"/>
          <w:lang w:val="ru-RU" w:eastAsia="ar-SA"/>
        </w:rPr>
        <w:t>ии ООО</w:t>
      </w:r>
      <w:proofErr w:type="gramEnd"/>
      <w:r w:rsidRPr="00511CAF">
        <w:rPr>
          <w:rFonts w:eastAsia="Calibri" w:cs="Times New Roman"/>
          <w:lang w:val="ru-RU" w:eastAsia="ar-SA"/>
        </w:rPr>
        <w:t xml:space="preserve"> “Волга” Александров Павел Львович, которая планирует организовать презентацию нового продукта в Самаре. Вам необходим</w:t>
      </w:r>
      <w:r>
        <w:rPr>
          <w:rFonts w:eastAsia="Calibri" w:cs="Times New Roman"/>
          <w:lang w:val="ru-RU" w:eastAsia="ar-SA"/>
        </w:rPr>
        <w:t>о</w:t>
      </w:r>
      <w:r w:rsidRPr="00051254">
        <w:rPr>
          <w:rFonts w:eastAsia="Calibri" w:cs="Times New Roman"/>
          <w:lang w:val="ru-RU" w:eastAsia="ar-SA"/>
        </w:rPr>
        <w:t xml:space="preserve">, </w:t>
      </w:r>
      <w:r>
        <w:rPr>
          <w:rFonts w:eastAsia="Calibri" w:cs="Times New Roman"/>
          <w:lang w:val="ru-RU" w:eastAsia="ar-SA"/>
        </w:rPr>
        <w:t>используя программу</w:t>
      </w:r>
      <w:r w:rsidRPr="00051254">
        <w:rPr>
          <w:rFonts w:eastAsia="Calibri" w:cs="Times New Roman"/>
          <w:lang w:val="ru-RU" w:eastAsia="ar-SA"/>
        </w:rPr>
        <w:t xml:space="preserve"> “</w:t>
      </w:r>
      <w:r>
        <w:rPr>
          <w:rFonts w:eastAsia="Calibri" w:cs="Times New Roman"/>
          <w:lang w:val="en-US" w:eastAsia="ar-SA"/>
        </w:rPr>
        <w:t>Hotel</w:t>
      </w:r>
      <w:r w:rsidRPr="00051254">
        <w:rPr>
          <w:rFonts w:eastAsia="Calibri" w:cs="Times New Roman"/>
          <w:lang w:val="ru-RU" w:eastAsia="ar-SA"/>
        </w:rPr>
        <w:t>”</w:t>
      </w:r>
      <w:r w:rsidRPr="00511CAF">
        <w:rPr>
          <w:rFonts w:eastAsia="Calibri" w:cs="Times New Roman"/>
          <w:lang w:val="ru-RU" w:eastAsia="ar-SA"/>
        </w:rPr>
        <w:t>:</w:t>
      </w:r>
    </w:p>
    <w:p w:rsidR="00F05A8F" w:rsidRPr="00511CAF" w:rsidRDefault="00F05A8F" w:rsidP="00F05A8F">
      <w:pPr>
        <w:jc w:val="both"/>
        <w:rPr>
          <w:rFonts w:eastAsia="Calibri" w:cs="Times New Roman"/>
          <w:lang w:val="ru-RU" w:eastAsia="ar-SA"/>
        </w:rPr>
      </w:pPr>
      <w:r w:rsidRPr="00511CAF">
        <w:rPr>
          <w:rFonts w:eastAsia="Calibri" w:cs="Times New Roman"/>
          <w:lang w:val="ru-RU" w:eastAsia="ar-SA"/>
        </w:rPr>
        <w:t>- сформировать карту движения номерного фонда с 01.05.201</w:t>
      </w:r>
      <w:r>
        <w:rPr>
          <w:rFonts w:eastAsia="Calibri" w:cs="Times New Roman"/>
          <w:lang w:val="ru-RU" w:eastAsia="ar-SA"/>
        </w:rPr>
        <w:t>9</w:t>
      </w:r>
      <w:r w:rsidRPr="00511CAF">
        <w:rPr>
          <w:rFonts w:eastAsia="Calibri" w:cs="Times New Roman"/>
          <w:lang w:val="ru-RU" w:eastAsia="ar-SA"/>
        </w:rPr>
        <w:t xml:space="preserve"> г. по 10.05.201</w:t>
      </w:r>
      <w:r>
        <w:rPr>
          <w:rFonts w:eastAsia="Calibri" w:cs="Times New Roman"/>
          <w:lang w:val="ru-RU" w:eastAsia="ar-SA"/>
        </w:rPr>
        <w:t>9</w:t>
      </w:r>
      <w:r w:rsidRPr="00511CAF">
        <w:rPr>
          <w:rFonts w:eastAsia="Calibri" w:cs="Times New Roman"/>
          <w:lang w:val="ru-RU" w:eastAsia="ar-SA"/>
        </w:rPr>
        <w:t xml:space="preserve"> г. Сохранить в </w:t>
      </w:r>
      <w:r w:rsidRPr="00A83BF0">
        <w:rPr>
          <w:rFonts w:eastAsia="Calibri" w:cs="Times New Roman"/>
          <w:lang w:val="en-US" w:eastAsia="ar-SA"/>
        </w:rPr>
        <w:t>MsExcel</w:t>
      </w:r>
      <w:r w:rsidRPr="00511CAF">
        <w:rPr>
          <w:rFonts w:eastAsia="Calibri" w:cs="Times New Roman"/>
          <w:lang w:val="ru-RU" w:eastAsia="ar-SA"/>
        </w:rPr>
        <w:t>;</w:t>
      </w:r>
    </w:p>
    <w:p w:rsidR="00F05A8F" w:rsidRPr="00511CAF" w:rsidRDefault="00F05A8F" w:rsidP="00F05A8F">
      <w:pPr>
        <w:jc w:val="both"/>
        <w:rPr>
          <w:rFonts w:eastAsia="Calibri" w:cs="Times New Roman"/>
          <w:lang w:val="ru-RU" w:eastAsia="ar-SA"/>
        </w:rPr>
      </w:pPr>
      <w:r w:rsidRPr="00511CAF">
        <w:rPr>
          <w:rFonts w:eastAsia="Calibri" w:cs="Times New Roman"/>
          <w:lang w:val="ru-RU" w:eastAsia="ar-SA"/>
        </w:rPr>
        <w:t>- по карте движения номерного фонда определить, какие номера гостиницы будут свободны в период с 01.05.201</w:t>
      </w:r>
      <w:r>
        <w:rPr>
          <w:rFonts w:eastAsia="Calibri" w:cs="Times New Roman"/>
          <w:lang w:val="ru-RU" w:eastAsia="ar-SA"/>
        </w:rPr>
        <w:t>9</w:t>
      </w:r>
      <w:r w:rsidRPr="00511CAF">
        <w:rPr>
          <w:rFonts w:eastAsia="Calibri" w:cs="Times New Roman"/>
          <w:lang w:val="ru-RU" w:eastAsia="ar-SA"/>
        </w:rPr>
        <w:t xml:space="preserve"> г. по 10.05.201</w:t>
      </w:r>
      <w:r>
        <w:rPr>
          <w:rFonts w:eastAsia="Calibri" w:cs="Times New Roman"/>
          <w:lang w:val="ru-RU" w:eastAsia="ar-SA"/>
        </w:rPr>
        <w:t>9</w:t>
      </w:r>
      <w:r w:rsidRPr="00511CAF">
        <w:rPr>
          <w:rFonts w:eastAsia="Calibri" w:cs="Times New Roman"/>
          <w:lang w:val="ru-RU" w:eastAsia="ar-SA"/>
        </w:rPr>
        <w:t xml:space="preserve"> г.</w:t>
      </w:r>
    </w:p>
    <w:p w:rsidR="00F05A8F" w:rsidRPr="00511CAF" w:rsidRDefault="00F05A8F" w:rsidP="00F05A8F">
      <w:pPr>
        <w:jc w:val="both"/>
        <w:rPr>
          <w:rFonts w:eastAsia="Calibri" w:cs="Times New Roman"/>
          <w:lang w:val="ru-RU" w:eastAsia="ar-SA"/>
        </w:rPr>
      </w:pPr>
      <w:r w:rsidRPr="00511CAF">
        <w:rPr>
          <w:rFonts w:eastAsia="Calibri" w:cs="Times New Roman"/>
          <w:b/>
          <w:lang w:val="ru-RU" w:eastAsia="ar-SA"/>
        </w:rPr>
        <w:lastRenderedPageBreak/>
        <w:t>12.</w:t>
      </w:r>
      <w:r w:rsidRPr="00511CAF">
        <w:rPr>
          <w:rFonts w:eastAsia="Calibri" w:cs="Times New Roman"/>
          <w:lang w:val="ru-RU" w:eastAsia="ar-SA"/>
        </w:rPr>
        <w:t>*В отель обратился представитель компан</w:t>
      </w:r>
      <w:proofErr w:type="gramStart"/>
      <w:r w:rsidRPr="00511CAF">
        <w:rPr>
          <w:rFonts w:eastAsia="Calibri" w:cs="Times New Roman"/>
          <w:lang w:val="ru-RU" w:eastAsia="ar-SA"/>
        </w:rPr>
        <w:t>ии ООО</w:t>
      </w:r>
      <w:proofErr w:type="gramEnd"/>
      <w:r w:rsidRPr="00511CAF">
        <w:rPr>
          <w:rFonts w:eastAsia="Calibri" w:cs="Times New Roman"/>
          <w:lang w:val="ru-RU" w:eastAsia="ar-SA"/>
        </w:rPr>
        <w:t xml:space="preserve"> “Волга” Дмитриев Игорь Львович, которая планирует организовать презентацию нового продукта в Самаре. Вам необходимо</w:t>
      </w:r>
      <w:proofErr w:type="gramStart"/>
      <w:r w:rsidRPr="00051254">
        <w:rPr>
          <w:rFonts w:eastAsia="Calibri" w:cs="Times New Roman"/>
          <w:lang w:val="ru-RU" w:eastAsia="ar-SA"/>
        </w:rPr>
        <w:t>,</w:t>
      </w:r>
      <w:r>
        <w:rPr>
          <w:rFonts w:eastAsia="Calibri" w:cs="Times New Roman"/>
          <w:lang w:val="ru-RU" w:eastAsia="ar-SA"/>
        </w:rPr>
        <w:t>и</w:t>
      </w:r>
      <w:proofErr w:type="gramEnd"/>
      <w:r>
        <w:rPr>
          <w:rFonts w:eastAsia="Calibri" w:cs="Times New Roman"/>
          <w:lang w:val="ru-RU" w:eastAsia="ar-SA"/>
        </w:rPr>
        <w:t>спользуя программу</w:t>
      </w:r>
      <w:r w:rsidRPr="00051254">
        <w:rPr>
          <w:rFonts w:eastAsia="Calibri" w:cs="Times New Roman"/>
          <w:lang w:val="ru-RU" w:eastAsia="ar-SA"/>
        </w:rPr>
        <w:t xml:space="preserve"> “</w:t>
      </w:r>
      <w:r>
        <w:rPr>
          <w:rFonts w:eastAsia="Calibri" w:cs="Times New Roman"/>
          <w:lang w:val="en-US" w:eastAsia="ar-SA"/>
        </w:rPr>
        <w:t>Hotel</w:t>
      </w:r>
      <w:r w:rsidRPr="00051254">
        <w:rPr>
          <w:rFonts w:eastAsia="Calibri" w:cs="Times New Roman"/>
          <w:lang w:val="ru-RU" w:eastAsia="ar-SA"/>
        </w:rPr>
        <w:t>”</w:t>
      </w:r>
      <w:r w:rsidRPr="00511CAF">
        <w:rPr>
          <w:rFonts w:eastAsia="Calibri" w:cs="Times New Roman"/>
          <w:lang w:val="ru-RU" w:eastAsia="ar-SA"/>
        </w:rPr>
        <w:t>:</w:t>
      </w:r>
    </w:p>
    <w:p w:rsidR="00F05A8F" w:rsidRPr="00511CAF" w:rsidRDefault="00F05A8F" w:rsidP="00F05A8F">
      <w:pPr>
        <w:jc w:val="both"/>
        <w:rPr>
          <w:rFonts w:eastAsia="Calibri" w:cs="Times New Roman"/>
          <w:lang w:val="ru-RU" w:eastAsia="ar-SA"/>
        </w:rPr>
      </w:pPr>
      <w:r w:rsidRPr="00511CAF">
        <w:rPr>
          <w:rFonts w:eastAsia="Calibri" w:cs="Times New Roman"/>
          <w:lang w:val="ru-RU" w:eastAsia="ar-SA"/>
        </w:rPr>
        <w:t>- сформировать карту движения номерного фонда с 01.05.201</w:t>
      </w:r>
      <w:r>
        <w:rPr>
          <w:rFonts w:eastAsia="Calibri" w:cs="Times New Roman"/>
          <w:lang w:val="ru-RU" w:eastAsia="ar-SA"/>
        </w:rPr>
        <w:t>9</w:t>
      </w:r>
      <w:r w:rsidRPr="00511CAF">
        <w:rPr>
          <w:rFonts w:eastAsia="Calibri" w:cs="Times New Roman"/>
          <w:lang w:val="ru-RU" w:eastAsia="ar-SA"/>
        </w:rPr>
        <w:t xml:space="preserve"> г. по 10.05.201</w:t>
      </w:r>
      <w:r>
        <w:rPr>
          <w:rFonts w:eastAsia="Calibri" w:cs="Times New Roman"/>
          <w:lang w:val="ru-RU" w:eastAsia="ar-SA"/>
        </w:rPr>
        <w:t>9</w:t>
      </w:r>
      <w:r w:rsidRPr="00511CAF">
        <w:rPr>
          <w:rFonts w:eastAsia="Calibri" w:cs="Times New Roman"/>
          <w:lang w:val="ru-RU" w:eastAsia="ar-SA"/>
        </w:rPr>
        <w:t xml:space="preserve"> г. Сохранить в </w:t>
      </w:r>
      <w:r w:rsidRPr="00B34A9E">
        <w:rPr>
          <w:rFonts w:eastAsia="Calibri" w:cs="Times New Roman"/>
          <w:lang w:val="en-US" w:eastAsia="ar-SA"/>
        </w:rPr>
        <w:t>MsExcel</w:t>
      </w:r>
      <w:r w:rsidRPr="00511CAF">
        <w:rPr>
          <w:rFonts w:eastAsia="Calibri" w:cs="Times New Roman"/>
          <w:lang w:val="ru-RU" w:eastAsia="ar-SA"/>
        </w:rPr>
        <w:t>;</w:t>
      </w:r>
    </w:p>
    <w:p w:rsidR="00F05A8F" w:rsidRPr="00511CAF" w:rsidRDefault="00F05A8F" w:rsidP="00F05A8F">
      <w:pPr>
        <w:jc w:val="both"/>
        <w:rPr>
          <w:rFonts w:eastAsia="Calibri" w:cs="Times New Roman"/>
          <w:lang w:val="ru-RU" w:eastAsia="ar-SA"/>
        </w:rPr>
      </w:pPr>
      <w:r w:rsidRPr="00511CAF">
        <w:rPr>
          <w:rFonts w:eastAsia="Calibri" w:cs="Times New Roman"/>
          <w:lang w:val="ru-RU" w:eastAsia="ar-SA"/>
        </w:rPr>
        <w:t>- по карте движения номерного фонда определить, какие номера гостиницы будут свободны в период с 11.05.201</w:t>
      </w:r>
      <w:r>
        <w:rPr>
          <w:rFonts w:eastAsia="Calibri" w:cs="Times New Roman"/>
          <w:lang w:val="ru-RU" w:eastAsia="ar-SA"/>
        </w:rPr>
        <w:t>9</w:t>
      </w:r>
      <w:r w:rsidRPr="00511CAF">
        <w:rPr>
          <w:rFonts w:eastAsia="Calibri" w:cs="Times New Roman"/>
          <w:lang w:val="ru-RU" w:eastAsia="ar-SA"/>
        </w:rPr>
        <w:t xml:space="preserve"> г. по 20.05.201</w:t>
      </w:r>
      <w:r>
        <w:rPr>
          <w:rFonts w:eastAsia="Calibri" w:cs="Times New Roman"/>
          <w:lang w:val="ru-RU" w:eastAsia="ar-SA"/>
        </w:rPr>
        <w:t>9</w:t>
      </w:r>
      <w:r w:rsidRPr="00511CAF">
        <w:rPr>
          <w:rFonts w:eastAsia="Calibri" w:cs="Times New Roman"/>
          <w:lang w:val="ru-RU" w:eastAsia="ar-SA"/>
        </w:rPr>
        <w:t xml:space="preserve"> г.</w:t>
      </w:r>
    </w:p>
    <w:p w:rsidR="00F05A8F" w:rsidRPr="00511CAF" w:rsidRDefault="00F05A8F" w:rsidP="00F05A8F">
      <w:pPr>
        <w:jc w:val="both"/>
        <w:rPr>
          <w:rFonts w:eastAsia="Calibri" w:cs="Times New Roman"/>
          <w:lang w:val="ru-RU" w:eastAsia="ar-SA"/>
        </w:rPr>
      </w:pPr>
      <w:r w:rsidRPr="00511CAF">
        <w:rPr>
          <w:rFonts w:eastAsia="Calibri" w:cs="Times New Roman"/>
          <w:b/>
          <w:lang w:val="ru-RU" w:eastAsia="ar-SA"/>
        </w:rPr>
        <w:t>13.</w:t>
      </w:r>
      <w:r w:rsidRPr="00511CAF">
        <w:rPr>
          <w:rFonts w:eastAsia="Calibri" w:cs="Times New Roman"/>
          <w:lang w:val="ru-RU" w:eastAsia="ar-SA"/>
        </w:rPr>
        <w:t xml:space="preserve"> В отель обратился представитель компан</w:t>
      </w:r>
      <w:proofErr w:type="gramStart"/>
      <w:r w:rsidRPr="00511CAF">
        <w:rPr>
          <w:rFonts w:eastAsia="Calibri" w:cs="Times New Roman"/>
          <w:lang w:val="ru-RU" w:eastAsia="ar-SA"/>
        </w:rPr>
        <w:t>ии ООО</w:t>
      </w:r>
      <w:proofErr w:type="gramEnd"/>
      <w:r w:rsidRPr="00511CAF">
        <w:rPr>
          <w:rFonts w:eastAsia="Calibri" w:cs="Times New Roman"/>
          <w:lang w:val="ru-RU" w:eastAsia="ar-SA"/>
        </w:rPr>
        <w:t xml:space="preserve"> “Волга” ПетровВладимир Львович, которая планирует организовать презентацию нового продукта в Самаре. Вам необходим</w:t>
      </w:r>
      <w:r>
        <w:rPr>
          <w:rFonts w:eastAsia="Calibri" w:cs="Times New Roman"/>
          <w:lang w:val="ru-RU" w:eastAsia="ar-SA"/>
        </w:rPr>
        <w:t>о</w:t>
      </w:r>
      <w:r w:rsidRPr="00051254">
        <w:rPr>
          <w:rFonts w:eastAsia="Calibri" w:cs="Times New Roman"/>
          <w:lang w:val="ru-RU" w:eastAsia="ar-SA"/>
        </w:rPr>
        <w:t xml:space="preserve">, </w:t>
      </w:r>
      <w:r>
        <w:rPr>
          <w:rFonts w:eastAsia="Calibri" w:cs="Times New Roman"/>
          <w:lang w:val="ru-RU" w:eastAsia="ar-SA"/>
        </w:rPr>
        <w:t xml:space="preserve">используя программу </w:t>
      </w:r>
      <w:r w:rsidRPr="00051254">
        <w:rPr>
          <w:rFonts w:eastAsia="Calibri" w:cs="Times New Roman"/>
          <w:lang w:val="ru-RU" w:eastAsia="ar-SA"/>
        </w:rPr>
        <w:t>“</w:t>
      </w:r>
      <w:r>
        <w:rPr>
          <w:rFonts w:eastAsia="Calibri" w:cs="Times New Roman"/>
          <w:lang w:val="ru-RU" w:eastAsia="ar-SA"/>
        </w:rPr>
        <w:t>1С</w:t>
      </w:r>
      <w:r w:rsidRPr="00051254">
        <w:rPr>
          <w:rFonts w:eastAsia="Calibri" w:cs="Times New Roman"/>
          <w:lang w:val="ru-RU" w:eastAsia="ar-SA"/>
        </w:rPr>
        <w:t>:</w:t>
      </w:r>
      <w:r>
        <w:rPr>
          <w:rFonts w:eastAsia="Calibri" w:cs="Times New Roman"/>
          <w:lang w:val="ru-RU" w:eastAsia="ar-SA"/>
        </w:rPr>
        <w:t xml:space="preserve"> Отель</w:t>
      </w:r>
      <w:r w:rsidRPr="00051254">
        <w:rPr>
          <w:rFonts w:eastAsia="Calibri" w:cs="Times New Roman"/>
          <w:lang w:val="ru-RU" w:eastAsia="ar-SA"/>
        </w:rPr>
        <w:t>”</w:t>
      </w:r>
      <w:r w:rsidRPr="00511CAF">
        <w:rPr>
          <w:rFonts w:eastAsia="Calibri" w:cs="Times New Roman"/>
          <w:lang w:val="ru-RU" w:eastAsia="ar-SA"/>
        </w:rPr>
        <w:t>:</w:t>
      </w:r>
    </w:p>
    <w:p w:rsidR="00F05A8F" w:rsidRPr="00511CAF" w:rsidRDefault="00F05A8F" w:rsidP="00F05A8F">
      <w:pPr>
        <w:jc w:val="both"/>
        <w:rPr>
          <w:rFonts w:eastAsia="Calibri" w:cs="Times New Roman"/>
          <w:lang w:val="ru-RU" w:eastAsia="ar-SA"/>
        </w:rPr>
      </w:pPr>
      <w:r w:rsidRPr="00511CAF">
        <w:rPr>
          <w:rFonts w:eastAsia="Calibri" w:cs="Times New Roman"/>
          <w:lang w:val="ru-RU" w:eastAsia="ar-SA"/>
        </w:rPr>
        <w:t>- сформировать карту движения номерного фонда с 21.05.201</w:t>
      </w:r>
      <w:r>
        <w:rPr>
          <w:rFonts w:eastAsia="Calibri" w:cs="Times New Roman"/>
          <w:lang w:val="ru-RU" w:eastAsia="ar-SA"/>
        </w:rPr>
        <w:t>9</w:t>
      </w:r>
      <w:r w:rsidRPr="00511CAF">
        <w:rPr>
          <w:rFonts w:eastAsia="Calibri" w:cs="Times New Roman"/>
          <w:lang w:val="ru-RU" w:eastAsia="ar-SA"/>
        </w:rPr>
        <w:t xml:space="preserve"> г. по 30.05.201</w:t>
      </w:r>
      <w:r>
        <w:rPr>
          <w:rFonts w:eastAsia="Calibri" w:cs="Times New Roman"/>
          <w:lang w:val="ru-RU" w:eastAsia="ar-SA"/>
        </w:rPr>
        <w:t>9</w:t>
      </w:r>
      <w:r w:rsidRPr="00511CAF">
        <w:rPr>
          <w:rFonts w:eastAsia="Calibri" w:cs="Times New Roman"/>
          <w:lang w:val="ru-RU" w:eastAsia="ar-SA"/>
        </w:rPr>
        <w:t xml:space="preserve"> г. Сохранить в </w:t>
      </w:r>
      <w:r w:rsidRPr="00B34A9E">
        <w:rPr>
          <w:rFonts w:eastAsia="Calibri" w:cs="Times New Roman"/>
          <w:lang w:val="en-US" w:eastAsia="ar-SA"/>
        </w:rPr>
        <w:t>MsExcel</w:t>
      </w:r>
      <w:r w:rsidRPr="00511CAF">
        <w:rPr>
          <w:rFonts w:eastAsia="Calibri" w:cs="Times New Roman"/>
          <w:lang w:val="ru-RU" w:eastAsia="ar-SA"/>
        </w:rPr>
        <w:t>;</w:t>
      </w:r>
    </w:p>
    <w:p w:rsidR="00F05A8F" w:rsidRPr="00511CAF" w:rsidRDefault="00F05A8F" w:rsidP="00F05A8F">
      <w:pPr>
        <w:jc w:val="both"/>
        <w:rPr>
          <w:rFonts w:eastAsia="Calibri" w:cs="Times New Roman"/>
          <w:lang w:val="ru-RU" w:eastAsia="ar-SA"/>
        </w:rPr>
      </w:pPr>
      <w:r w:rsidRPr="00511CAF">
        <w:rPr>
          <w:rFonts w:eastAsia="Calibri" w:cs="Times New Roman"/>
          <w:lang w:val="ru-RU" w:eastAsia="ar-SA"/>
        </w:rPr>
        <w:t>- по карте движения номерного фонда определить, какие номера гостиницы будут свободны в период с 21.05.201</w:t>
      </w:r>
      <w:r>
        <w:rPr>
          <w:rFonts w:eastAsia="Calibri" w:cs="Times New Roman"/>
          <w:lang w:val="ru-RU" w:eastAsia="ar-SA"/>
        </w:rPr>
        <w:t>9</w:t>
      </w:r>
      <w:r w:rsidRPr="00511CAF">
        <w:rPr>
          <w:rFonts w:eastAsia="Calibri" w:cs="Times New Roman"/>
          <w:lang w:val="ru-RU" w:eastAsia="ar-SA"/>
        </w:rPr>
        <w:t xml:space="preserve"> г. по 30.05.201</w:t>
      </w:r>
      <w:r>
        <w:rPr>
          <w:rFonts w:eastAsia="Calibri" w:cs="Times New Roman"/>
          <w:lang w:val="ru-RU" w:eastAsia="ar-SA"/>
        </w:rPr>
        <w:t>9</w:t>
      </w:r>
      <w:r w:rsidRPr="00511CAF">
        <w:rPr>
          <w:rFonts w:eastAsia="Calibri" w:cs="Times New Roman"/>
          <w:lang w:val="ru-RU" w:eastAsia="ar-SA"/>
        </w:rPr>
        <w:t xml:space="preserve"> г.</w:t>
      </w:r>
    </w:p>
    <w:p w:rsidR="00F05A8F" w:rsidRPr="00511CAF" w:rsidRDefault="00F05A8F" w:rsidP="00F05A8F">
      <w:pPr>
        <w:jc w:val="both"/>
        <w:rPr>
          <w:rFonts w:eastAsia="Calibri" w:cs="Times New Roman"/>
          <w:lang w:val="ru-RU" w:eastAsia="ar-SA"/>
        </w:rPr>
      </w:pPr>
      <w:r w:rsidRPr="00511CAF">
        <w:rPr>
          <w:rFonts w:eastAsia="Calibri" w:cs="Times New Roman"/>
          <w:b/>
          <w:lang w:val="ru-RU" w:eastAsia="ar-SA"/>
        </w:rPr>
        <w:t>14.</w:t>
      </w:r>
      <w:r w:rsidRPr="00511CAF">
        <w:rPr>
          <w:rFonts w:eastAsia="Calibri" w:cs="Times New Roman"/>
          <w:lang w:val="ru-RU" w:eastAsia="ar-SA"/>
        </w:rPr>
        <w:t>*В отель обратился представитель компан</w:t>
      </w:r>
      <w:proofErr w:type="gramStart"/>
      <w:r w:rsidRPr="00511CAF">
        <w:rPr>
          <w:rFonts w:eastAsia="Calibri" w:cs="Times New Roman"/>
          <w:lang w:val="ru-RU" w:eastAsia="ar-SA"/>
        </w:rPr>
        <w:t>ии ООО</w:t>
      </w:r>
      <w:proofErr w:type="gramEnd"/>
      <w:r w:rsidRPr="00511CAF">
        <w:rPr>
          <w:rFonts w:eastAsia="Calibri" w:cs="Times New Roman"/>
          <w:lang w:val="ru-RU" w:eastAsia="ar-SA"/>
        </w:rPr>
        <w:t xml:space="preserve"> “Волга” Волков Павел Львович, которая планирует организовать презентацию нового продукта в Самаре. Вам необходимо</w:t>
      </w:r>
      <w:proofErr w:type="gramStart"/>
      <w:r w:rsidRPr="00511CAF">
        <w:rPr>
          <w:rFonts w:eastAsia="Calibri" w:cs="Times New Roman"/>
          <w:lang w:val="ru-RU" w:eastAsia="ar-SA"/>
        </w:rPr>
        <w:t>,</w:t>
      </w:r>
      <w:r>
        <w:rPr>
          <w:rFonts w:eastAsia="Calibri" w:cs="Times New Roman"/>
          <w:lang w:val="ru-RU" w:eastAsia="ar-SA"/>
        </w:rPr>
        <w:t>и</w:t>
      </w:r>
      <w:proofErr w:type="gramEnd"/>
      <w:r>
        <w:rPr>
          <w:rFonts w:eastAsia="Calibri" w:cs="Times New Roman"/>
          <w:lang w:val="ru-RU" w:eastAsia="ar-SA"/>
        </w:rPr>
        <w:t xml:space="preserve">спользуя программу </w:t>
      </w:r>
      <w:r w:rsidRPr="00051254">
        <w:rPr>
          <w:rFonts w:eastAsia="Calibri" w:cs="Times New Roman"/>
          <w:lang w:val="ru-RU" w:eastAsia="ar-SA"/>
        </w:rPr>
        <w:t>“</w:t>
      </w:r>
      <w:r>
        <w:rPr>
          <w:rFonts w:eastAsia="Calibri" w:cs="Times New Roman"/>
          <w:lang w:val="ru-RU" w:eastAsia="ar-SA"/>
        </w:rPr>
        <w:t>1С</w:t>
      </w:r>
      <w:r w:rsidRPr="00051254">
        <w:rPr>
          <w:rFonts w:eastAsia="Calibri" w:cs="Times New Roman"/>
          <w:lang w:val="ru-RU" w:eastAsia="ar-SA"/>
        </w:rPr>
        <w:t>:</w:t>
      </w:r>
      <w:r>
        <w:rPr>
          <w:rFonts w:eastAsia="Calibri" w:cs="Times New Roman"/>
          <w:lang w:val="ru-RU" w:eastAsia="ar-SA"/>
        </w:rPr>
        <w:t xml:space="preserve"> Отель</w:t>
      </w:r>
      <w:r w:rsidRPr="00051254">
        <w:rPr>
          <w:rFonts w:eastAsia="Calibri" w:cs="Times New Roman"/>
          <w:lang w:val="ru-RU" w:eastAsia="ar-SA"/>
        </w:rPr>
        <w:t>”</w:t>
      </w:r>
      <w:r w:rsidRPr="00511CAF">
        <w:rPr>
          <w:rFonts w:eastAsia="Calibri" w:cs="Times New Roman"/>
          <w:lang w:val="ru-RU" w:eastAsia="ar-SA"/>
        </w:rPr>
        <w:t>:</w:t>
      </w:r>
    </w:p>
    <w:p w:rsidR="00F05A8F" w:rsidRPr="00511CAF" w:rsidRDefault="00F05A8F" w:rsidP="00F05A8F">
      <w:pPr>
        <w:jc w:val="both"/>
        <w:rPr>
          <w:rFonts w:eastAsia="Calibri" w:cs="Times New Roman"/>
          <w:lang w:val="ru-RU" w:eastAsia="ar-SA"/>
        </w:rPr>
      </w:pPr>
      <w:r w:rsidRPr="00511CAF">
        <w:rPr>
          <w:rFonts w:eastAsia="Calibri" w:cs="Times New Roman"/>
          <w:lang w:val="ru-RU" w:eastAsia="ar-SA"/>
        </w:rPr>
        <w:t>- сформировать карту движения номерного фонда с 11.05.201</w:t>
      </w:r>
      <w:r>
        <w:rPr>
          <w:rFonts w:eastAsia="Calibri" w:cs="Times New Roman"/>
          <w:lang w:val="ru-RU" w:eastAsia="ar-SA"/>
        </w:rPr>
        <w:t>9</w:t>
      </w:r>
      <w:r w:rsidRPr="00511CAF">
        <w:rPr>
          <w:rFonts w:eastAsia="Calibri" w:cs="Times New Roman"/>
          <w:lang w:val="ru-RU" w:eastAsia="ar-SA"/>
        </w:rPr>
        <w:t xml:space="preserve"> г. по 30.05.201</w:t>
      </w:r>
      <w:r>
        <w:rPr>
          <w:rFonts w:eastAsia="Calibri" w:cs="Times New Roman"/>
          <w:lang w:val="ru-RU" w:eastAsia="ar-SA"/>
        </w:rPr>
        <w:t>9</w:t>
      </w:r>
      <w:r w:rsidRPr="00511CAF">
        <w:rPr>
          <w:rFonts w:eastAsia="Calibri" w:cs="Times New Roman"/>
          <w:lang w:val="ru-RU" w:eastAsia="ar-SA"/>
        </w:rPr>
        <w:t xml:space="preserve"> г. Сохранить в </w:t>
      </w:r>
      <w:r w:rsidRPr="00B34A9E">
        <w:rPr>
          <w:rFonts w:eastAsia="Calibri" w:cs="Times New Roman"/>
          <w:lang w:val="en-US" w:eastAsia="ar-SA"/>
        </w:rPr>
        <w:t>MsExcel</w:t>
      </w:r>
      <w:r w:rsidRPr="00511CAF">
        <w:rPr>
          <w:rFonts w:eastAsia="Calibri" w:cs="Times New Roman"/>
          <w:lang w:val="ru-RU" w:eastAsia="ar-SA"/>
        </w:rPr>
        <w:t>;</w:t>
      </w:r>
    </w:p>
    <w:p w:rsidR="00F05A8F" w:rsidRPr="00511CAF" w:rsidRDefault="00F05A8F" w:rsidP="00F05A8F">
      <w:pPr>
        <w:jc w:val="both"/>
        <w:rPr>
          <w:rFonts w:eastAsia="Calibri" w:cs="Times New Roman"/>
          <w:lang w:val="ru-RU" w:eastAsia="ar-SA"/>
        </w:rPr>
      </w:pPr>
      <w:r w:rsidRPr="00511CAF">
        <w:rPr>
          <w:rFonts w:eastAsia="Calibri" w:cs="Times New Roman"/>
          <w:lang w:val="ru-RU" w:eastAsia="ar-SA"/>
        </w:rPr>
        <w:t>- по карте движения номерного фонда определить, какие номера гостиницы будут свободны в период с 11.05.201</w:t>
      </w:r>
      <w:r>
        <w:rPr>
          <w:rFonts w:eastAsia="Calibri" w:cs="Times New Roman"/>
          <w:lang w:val="ru-RU" w:eastAsia="ar-SA"/>
        </w:rPr>
        <w:t>9</w:t>
      </w:r>
      <w:r w:rsidRPr="00511CAF">
        <w:rPr>
          <w:rFonts w:eastAsia="Calibri" w:cs="Times New Roman"/>
          <w:lang w:val="ru-RU" w:eastAsia="ar-SA"/>
        </w:rPr>
        <w:t xml:space="preserve"> г. по 30.05.201</w:t>
      </w:r>
      <w:r>
        <w:rPr>
          <w:rFonts w:eastAsia="Calibri" w:cs="Times New Roman"/>
          <w:lang w:val="ru-RU" w:eastAsia="ar-SA"/>
        </w:rPr>
        <w:t>9</w:t>
      </w:r>
      <w:r w:rsidRPr="00511CAF">
        <w:rPr>
          <w:rFonts w:eastAsia="Calibri" w:cs="Times New Roman"/>
          <w:lang w:val="ru-RU" w:eastAsia="ar-SA"/>
        </w:rPr>
        <w:t xml:space="preserve"> г.</w:t>
      </w:r>
    </w:p>
    <w:p w:rsidR="00F05A8F" w:rsidRPr="00511CAF" w:rsidRDefault="00F05A8F" w:rsidP="00F05A8F">
      <w:pPr>
        <w:jc w:val="both"/>
        <w:rPr>
          <w:rFonts w:eastAsia="Calibri" w:cs="Times New Roman"/>
          <w:lang w:val="ru-RU" w:eastAsia="ar-SA"/>
        </w:rPr>
      </w:pPr>
      <w:r w:rsidRPr="00511CAF">
        <w:rPr>
          <w:rFonts w:eastAsia="Calibri" w:cs="Times New Roman"/>
          <w:b/>
          <w:lang w:val="ru-RU" w:eastAsia="ar-SA"/>
        </w:rPr>
        <w:t>15.</w:t>
      </w:r>
      <w:r w:rsidRPr="00511CAF">
        <w:rPr>
          <w:rFonts w:eastAsia="Calibri" w:cs="Times New Roman"/>
          <w:lang w:val="ru-RU" w:eastAsia="ar-SA"/>
        </w:rPr>
        <w:t xml:space="preserve">*В отель обратился представитель компании ООО “Ракурс” Минин Леонид Александрович, </w:t>
      </w:r>
      <w:proofErr w:type="gramStart"/>
      <w:r w:rsidRPr="00511CAF">
        <w:rPr>
          <w:rFonts w:eastAsia="Calibri" w:cs="Times New Roman"/>
          <w:lang w:val="ru-RU" w:eastAsia="ar-SA"/>
        </w:rPr>
        <w:t>которая</w:t>
      </w:r>
      <w:proofErr w:type="gramEnd"/>
      <w:r w:rsidRPr="00511CAF">
        <w:rPr>
          <w:rFonts w:eastAsia="Calibri" w:cs="Times New Roman"/>
          <w:lang w:val="ru-RU" w:eastAsia="ar-SA"/>
        </w:rPr>
        <w:t xml:space="preserve"> планирует организовать презентацию нового продукта в Самаре. Минин Л.А. хотел бы забронировать одноместный номер стандартной комфортности с 01.05.201</w:t>
      </w:r>
      <w:r>
        <w:rPr>
          <w:rFonts w:eastAsia="Calibri" w:cs="Times New Roman"/>
          <w:lang w:val="ru-RU" w:eastAsia="ar-SA"/>
        </w:rPr>
        <w:t>9</w:t>
      </w:r>
      <w:r w:rsidRPr="00511CAF">
        <w:rPr>
          <w:rFonts w:eastAsia="Calibri" w:cs="Times New Roman"/>
          <w:lang w:val="ru-RU" w:eastAsia="ar-SA"/>
        </w:rPr>
        <w:t xml:space="preserve"> г. по 10.05.201</w:t>
      </w:r>
      <w:r>
        <w:rPr>
          <w:rFonts w:eastAsia="Calibri" w:cs="Times New Roman"/>
          <w:lang w:val="ru-RU" w:eastAsia="ar-SA"/>
        </w:rPr>
        <w:t>9</w:t>
      </w:r>
      <w:r w:rsidRPr="00511CAF">
        <w:rPr>
          <w:rFonts w:eastAsia="Calibri" w:cs="Times New Roman"/>
          <w:lang w:val="ru-RU" w:eastAsia="ar-SA"/>
        </w:rPr>
        <w:t xml:space="preserve"> г. </w:t>
      </w:r>
    </w:p>
    <w:p w:rsidR="00F05A8F" w:rsidRPr="00474176" w:rsidRDefault="00F05A8F" w:rsidP="00F05A8F">
      <w:pPr>
        <w:ind w:firstLine="708"/>
        <w:jc w:val="both"/>
        <w:rPr>
          <w:rFonts w:eastAsia="Calibri" w:cs="Times New Roman"/>
          <w:lang w:eastAsia="ar-SA"/>
        </w:rPr>
      </w:pPr>
      <w:r w:rsidRPr="00474176">
        <w:rPr>
          <w:rFonts w:eastAsia="Calibri" w:cs="Times New Roman"/>
          <w:lang w:eastAsia="ar-SA"/>
        </w:rPr>
        <w:t>Вам необходимо:</w:t>
      </w:r>
    </w:p>
    <w:p w:rsidR="00F05A8F" w:rsidRPr="00474176" w:rsidRDefault="00F05A8F" w:rsidP="00F05A8F">
      <w:pPr>
        <w:widowControl/>
        <w:numPr>
          <w:ilvl w:val="0"/>
          <w:numId w:val="6"/>
        </w:numPr>
        <w:suppressAutoHyphens w:val="0"/>
        <w:autoSpaceDN/>
        <w:jc w:val="both"/>
        <w:textAlignment w:val="auto"/>
        <w:rPr>
          <w:rFonts w:eastAsia="Calibri" w:cs="Times New Roman"/>
          <w:lang w:eastAsia="ar-SA"/>
        </w:rPr>
      </w:pPr>
      <w:r w:rsidRPr="00511CAF">
        <w:rPr>
          <w:rFonts w:eastAsia="Calibri" w:cs="Times New Roman"/>
          <w:lang w:val="ru-RU" w:eastAsia="ar-SA"/>
        </w:rPr>
        <w:t>Используя программу “1С: Отель”, оформить бронирование Мининым Леонидом Александровичем с 01.05.201</w:t>
      </w:r>
      <w:r>
        <w:rPr>
          <w:rFonts w:eastAsia="Calibri" w:cs="Times New Roman"/>
          <w:lang w:val="ru-RU" w:eastAsia="ar-SA"/>
        </w:rPr>
        <w:t>9</w:t>
      </w:r>
      <w:r w:rsidRPr="00511CAF">
        <w:rPr>
          <w:rFonts w:eastAsia="Calibri" w:cs="Times New Roman"/>
          <w:lang w:val="ru-RU" w:eastAsia="ar-SA"/>
        </w:rPr>
        <w:t xml:space="preserve"> г. по 10.04.201</w:t>
      </w:r>
      <w:r>
        <w:rPr>
          <w:rFonts w:eastAsia="Calibri" w:cs="Times New Roman"/>
          <w:lang w:val="ru-RU" w:eastAsia="ar-SA"/>
        </w:rPr>
        <w:t>9</w:t>
      </w:r>
      <w:r w:rsidRPr="00511CAF">
        <w:rPr>
          <w:rFonts w:eastAsia="Calibri" w:cs="Times New Roman"/>
          <w:lang w:val="ru-RU" w:eastAsia="ar-SA"/>
        </w:rPr>
        <w:t xml:space="preserve"> г. гостиничного номера 3, по тарифу “базовый”. </w:t>
      </w:r>
      <w:r w:rsidRPr="00474176">
        <w:rPr>
          <w:rFonts w:eastAsia="Calibri" w:cs="Times New Roman"/>
          <w:lang w:eastAsia="ar-SA"/>
        </w:rPr>
        <w:t xml:space="preserve">Цель поездки: бизнес. </w:t>
      </w:r>
    </w:p>
    <w:p w:rsidR="00F05A8F" w:rsidRPr="00511CAF" w:rsidRDefault="00F05A8F" w:rsidP="00F05A8F">
      <w:pPr>
        <w:widowControl/>
        <w:numPr>
          <w:ilvl w:val="0"/>
          <w:numId w:val="6"/>
        </w:numPr>
        <w:suppressAutoHyphens w:val="0"/>
        <w:autoSpaceDN/>
        <w:jc w:val="both"/>
        <w:textAlignment w:val="auto"/>
        <w:rPr>
          <w:rFonts w:eastAsia="Calibri" w:cs="Times New Roman"/>
          <w:lang w:val="ru-RU" w:eastAsia="ar-SA"/>
        </w:rPr>
      </w:pPr>
      <w:r w:rsidRPr="00511CAF">
        <w:rPr>
          <w:rFonts w:eastAsia="Calibri" w:cs="Times New Roman"/>
          <w:lang w:val="ru-RU" w:eastAsia="ar-SA"/>
        </w:rPr>
        <w:t>Оформить бронирование дополнительных услуг: 9 обедов. Рассчитать общую стоимость забронированных услуг.</w:t>
      </w:r>
    </w:p>
    <w:p w:rsidR="00F05A8F" w:rsidRPr="00511CAF" w:rsidRDefault="00F05A8F" w:rsidP="00F05A8F">
      <w:pPr>
        <w:widowControl/>
        <w:numPr>
          <w:ilvl w:val="0"/>
          <w:numId w:val="6"/>
        </w:numPr>
        <w:suppressAutoHyphens w:val="0"/>
        <w:autoSpaceDN/>
        <w:jc w:val="both"/>
        <w:textAlignment w:val="auto"/>
        <w:rPr>
          <w:rFonts w:eastAsia="Calibri" w:cs="Times New Roman"/>
          <w:lang w:val="ru-RU" w:eastAsia="ar-SA"/>
        </w:rPr>
      </w:pPr>
      <w:r w:rsidRPr="00511CAF">
        <w:rPr>
          <w:rFonts w:eastAsia="Calibri" w:cs="Times New Roman"/>
          <w:lang w:val="ru-RU" w:eastAsia="ar-SA"/>
        </w:rPr>
        <w:t>Аннулировать бронирование по требованию клиента.</w:t>
      </w:r>
    </w:p>
    <w:p w:rsidR="00F05A8F" w:rsidRPr="00474176" w:rsidRDefault="00F05A8F" w:rsidP="00F05A8F">
      <w:pPr>
        <w:widowControl/>
        <w:numPr>
          <w:ilvl w:val="0"/>
          <w:numId w:val="6"/>
        </w:numPr>
        <w:suppressAutoHyphens w:val="0"/>
        <w:autoSpaceDN/>
        <w:jc w:val="both"/>
        <w:textAlignment w:val="auto"/>
        <w:rPr>
          <w:rFonts w:eastAsia="Calibri" w:cs="Times New Roman"/>
          <w:lang w:eastAsia="ar-SA"/>
        </w:rPr>
      </w:pPr>
      <w:r w:rsidRPr="00474176">
        <w:rPr>
          <w:rFonts w:eastAsia="Calibri" w:cs="Times New Roman"/>
          <w:lang w:eastAsia="ar-SA"/>
        </w:rPr>
        <w:t>Сформировать подтверждение аннулирования бронирования.</w:t>
      </w:r>
    </w:p>
    <w:p w:rsidR="00F05A8F" w:rsidRPr="00474176" w:rsidRDefault="00F05A8F" w:rsidP="00F05A8F">
      <w:pPr>
        <w:jc w:val="both"/>
        <w:rPr>
          <w:rFonts w:eastAsia="Calibri" w:cs="Times New Roman"/>
          <w:b/>
        </w:rPr>
      </w:pPr>
      <w:r w:rsidRPr="00474176">
        <w:rPr>
          <w:rFonts w:eastAsia="Calibri" w:cs="Times New Roman"/>
          <w:b/>
        </w:rPr>
        <w:t>Источник</w:t>
      </w:r>
    </w:p>
    <w:p w:rsidR="00F05A8F" w:rsidRPr="00474176" w:rsidRDefault="00F05A8F" w:rsidP="00F05A8F">
      <w:pPr>
        <w:numPr>
          <w:ilvl w:val="0"/>
          <w:numId w:val="5"/>
        </w:numPr>
        <w:autoSpaceDN/>
        <w:jc w:val="both"/>
        <w:rPr>
          <w:rFonts w:eastAsia="Calibri" w:cs="Times New Roman"/>
        </w:rPr>
      </w:pPr>
      <w:r w:rsidRPr="00511CAF">
        <w:rPr>
          <w:rFonts w:eastAsia="Calibri" w:cs="Times New Roman"/>
          <w:lang w:val="ru-RU"/>
        </w:rPr>
        <w:t xml:space="preserve">Минин Леонид Александрович, гор. Самара, ул. </w:t>
      </w:r>
      <w:r w:rsidRPr="002C7021">
        <w:rPr>
          <w:rFonts w:eastAsia="Calibri" w:cs="Times New Roman"/>
          <w:lang w:val="ru-RU"/>
        </w:rPr>
        <w:t xml:space="preserve">Коммунаров, 262, кв. 17. Паспорт 6439 743139, выдан в гор. </w:t>
      </w:r>
      <w:r w:rsidRPr="00474176">
        <w:rPr>
          <w:rFonts w:eastAsia="Calibri" w:cs="Times New Roman"/>
        </w:rPr>
        <w:t>Астрахань. Род. 16.12.1961 в гор. Самара;</w:t>
      </w:r>
    </w:p>
    <w:p w:rsidR="00F05A8F" w:rsidRPr="00511CAF" w:rsidRDefault="00F05A8F" w:rsidP="00F05A8F">
      <w:pPr>
        <w:numPr>
          <w:ilvl w:val="0"/>
          <w:numId w:val="5"/>
        </w:numPr>
        <w:autoSpaceDN/>
        <w:jc w:val="both"/>
        <w:rPr>
          <w:rFonts w:eastAsia="Calibri" w:cs="Times New Roman"/>
          <w:lang w:val="ru-RU"/>
        </w:rPr>
      </w:pPr>
      <w:r w:rsidRPr="00511CAF">
        <w:rPr>
          <w:rFonts w:eastAsia="Calibri" w:cs="Times New Roman"/>
          <w:lang w:val="ru-RU"/>
        </w:rPr>
        <w:t>- стоимость проживания в однокомнатном номере “стандарт” по тарифу “базовый” - 1100 руб / сутки;</w:t>
      </w:r>
    </w:p>
    <w:p w:rsidR="00F05A8F" w:rsidRPr="00474176" w:rsidRDefault="00F05A8F" w:rsidP="00F05A8F">
      <w:pPr>
        <w:numPr>
          <w:ilvl w:val="0"/>
          <w:numId w:val="5"/>
        </w:numPr>
        <w:autoSpaceDN/>
        <w:rPr>
          <w:rFonts w:eastAsia="Calibri" w:cs="Times New Roman"/>
        </w:rPr>
      </w:pPr>
      <w:r w:rsidRPr="00474176">
        <w:rPr>
          <w:rFonts w:eastAsia="Calibri" w:cs="Times New Roman"/>
        </w:rPr>
        <w:t>- стоимость 1 обеда – 160 руб.</w:t>
      </w:r>
    </w:p>
    <w:p w:rsidR="00F05A8F" w:rsidRPr="00511CAF" w:rsidRDefault="00F05A8F" w:rsidP="00F05A8F">
      <w:pPr>
        <w:jc w:val="both"/>
        <w:rPr>
          <w:rFonts w:eastAsia="Calibri" w:cs="Times New Roman"/>
          <w:lang w:val="ru-RU" w:eastAsia="ar-SA"/>
        </w:rPr>
      </w:pPr>
      <w:r w:rsidRPr="00511CAF">
        <w:rPr>
          <w:rFonts w:eastAsia="Calibri" w:cs="Times New Roman"/>
          <w:b/>
          <w:lang w:val="ru-RU" w:eastAsia="ar-SA"/>
        </w:rPr>
        <w:t>16.</w:t>
      </w:r>
      <w:r w:rsidRPr="00511CAF">
        <w:rPr>
          <w:rFonts w:eastAsia="Calibri" w:cs="Times New Roman"/>
          <w:lang w:val="ru-RU" w:eastAsia="ar-SA"/>
        </w:rPr>
        <w:t xml:space="preserve">*В отель обратился представитель компании ООО “Ракурс” Алексеев Леонид Владимирович, </w:t>
      </w:r>
      <w:proofErr w:type="gramStart"/>
      <w:r w:rsidRPr="00511CAF">
        <w:rPr>
          <w:rFonts w:eastAsia="Calibri" w:cs="Times New Roman"/>
          <w:lang w:val="ru-RU" w:eastAsia="ar-SA"/>
        </w:rPr>
        <w:t>которая</w:t>
      </w:r>
      <w:proofErr w:type="gramEnd"/>
      <w:r w:rsidRPr="00511CAF">
        <w:rPr>
          <w:rFonts w:eastAsia="Calibri" w:cs="Times New Roman"/>
          <w:lang w:val="ru-RU" w:eastAsia="ar-SA"/>
        </w:rPr>
        <w:t xml:space="preserve"> планирует организовать презентацию нового продукта в Самаре. Алексеев Л.А. хотел бы забронировать одноместный номер стандартной комфортности с 03.05.201</w:t>
      </w:r>
      <w:r>
        <w:rPr>
          <w:rFonts w:eastAsia="Calibri" w:cs="Times New Roman"/>
          <w:lang w:val="ru-RU" w:eastAsia="ar-SA"/>
        </w:rPr>
        <w:t>9</w:t>
      </w:r>
      <w:r w:rsidRPr="00511CAF">
        <w:rPr>
          <w:rFonts w:eastAsia="Calibri" w:cs="Times New Roman"/>
          <w:lang w:val="ru-RU" w:eastAsia="ar-SA"/>
        </w:rPr>
        <w:t xml:space="preserve"> г. по 10.05.201</w:t>
      </w:r>
      <w:r>
        <w:rPr>
          <w:rFonts w:eastAsia="Calibri" w:cs="Times New Roman"/>
          <w:lang w:val="ru-RU" w:eastAsia="ar-SA"/>
        </w:rPr>
        <w:t>9</w:t>
      </w:r>
      <w:r w:rsidRPr="00511CAF">
        <w:rPr>
          <w:rFonts w:eastAsia="Calibri" w:cs="Times New Roman"/>
          <w:lang w:val="ru-RU" w:eastAsia="ar-SA"/>
        </w:rPr>
        <w:t xml:space="preserve"> г. </w:t>
      </w:r>
    </w:p>
    <w:p w:rsidR="00F05A8F" w:rsidRPr="00474176" w:rsidRDefault="00F05A8F" w:rsidP="00F05A8F">
      <w:pPr>
        <w:ind w:firstLine="708"/>
        <w:jc w:val="both"/>
        <w:rPr>
          <w:rFonts w:eastAsia="Calibri" w:cs="Times New Roman"/>
          <w:lang w:eastAsia="ar-SA"/>
        </w:rPr>
      </w:pPr>
      <w:r w:rsidRPr="00474176">
        <w:rPr>
          <w:rFonts w:eastAsia="Calibri" w:cs="Times New Roman"/>
          <w:lang w:eastAsia="ar-SA"/>
        </w:rPr>
        <w:t>Вам необходимо:</w:t>
      </w:r>
    </w:p>
    <w:p w:rsidR="00F05A8F" w:rsidRPr="00474176" w:rsidRDefault="00F05A8F" w:rsidP="00F05A8F">
      <w:pPr>
        <w:widowControl/>
        <w:numPr>
          <w:ilvl w:val="0"/>
          <w:numId w:val="7"/>
        </w:numPr>
        <w:suppressAutoHyphens w:val="0"/>
        <w:autoSpaceDN/>
        <w:jc w:val="both"/>
        <w:textAlignment w:val="auto"/>
        <w:rPr>
          <w:rFonts w:eastAsia="Calibri" w:cs="Times New Roman"/>
          <w:lang w:eastAsia="ar-SA"/>
        </w:rPr>
      </w:pPr>
      <w:r w:rsidRPr="002C7021">
        <w:rPr>
          <w:rFonts w:eastAsia="Calibri" w:cs="Times New Roman"/>
          <w:lang w:val="ru-RU" w:eastAsia="ar-SA"/>
        </w:rPr>
        <w:t>Используя программу “</w:t>
      </w:r>
      <w:r>
        <w:rPr>
          <w:rFonts w:eastAsia="Calibri" w:cs="Times New Roman"/>
          <w:lang w:eastAsia="ar-SA"/>
        </w:rPr>
        <w:t>Hotel</w:t>
      </w:r>
      <w:r w:rsidRPr="002C7021">
        <w:rPr>
          <w:rFonts w:eastAsia="Calibri" w:cs="Times New Roman"/>
          <w:lang w:val="ru-RU" w:eastAsia="ar-SA"/>
        </w:rPr>
        <w:t>”, оформить бронирование Алексеевым Л.В. с 03.05.201</w:t>
      </w:r>
      <w:r>
        <w:rPr>
          <w:rFonts w:eastAsia="Calibri" w:cs="Times New Roman"/>
          <w:lang w:val="ru-RU" w:eastAsia="ar-SA"/>
        </w:rPr>
        <w:t>9</w:t>
      </w:r>
      <w:r w:rsidRPr="002C7021">
        <w:rPr>
          <w:rFonts w:eastAsia="Calibri" w:cs="Times New Roman"/>
          <w:lang w:val="ru-RU" w:eastAsia="ar-SA"/>
        </w:rPr>
        <w:t xml:space="preserve"> г. по 10.0</w:t>
      </w:r>
      <w:r>
        <w:rPr>
          <w:rFonts w:eastAsia="Calibri" w:cs="Times New Roman"/>
          <w:lang w:val="ru-RU" w:eastAsia="ar-SA"/>
        </w:rPr>
        <w:t>5</w:t>
      </w:r>
      <w:r w:rsidRPr="002C7021">
        <w:rPr>
          <w:rFonts w:eastAsia="Calibri" w:cs="Times New Roman"/>
          <w:lang w:val="ru-RU" w:eastAsia="ar-SA"/>
        </w:rPr>
        <w:t>.201</w:t>
      </w:r>
      <w:r>
        <w:rPr>
          <w:rFonts w:eastAsia="Calibri" w:cs="Times New Roman"/>
          <w:lang w:val="ru-RU" w:eastAsia="ar-SA"/>
        </w:rPr>
        <w:t>9</w:t>
      </w:r>
      <w:r w:rsidRPr="002C7021">
        <w:rPr>
          <w:rFonts w:eastAsia="Calibri" w:cs="Times New Roman"/>
          <w:lang w:val="ru-RU" w:eastAsia="ar-SA"/>
        </w:rPr>
        <w:t xml:space="preserve"> г. гостиничного номера 3, по тарифу “базовый”. </w:t>
      </w:r>
      <w:r w:rsidRPr="00474176">
        <w:rPr>
          <w:rFonts w:eastAsia="Calibri" w:cs="Times New Roman"/>
          <w:lang w:eastAsia="ar-SA"/>
        </w:rPr>
        <w:t xml:space="preserve">Цель поездки: бизнес. </w:t>
      </w:r>
    </w:p>
    <w:p w:rsidR="00F05A8F" w:rsidRPr="002C7021" w:rsidRDefault="00F05A8F" w:rsidP="00F05A8F">
      <w:pPr>
        <w:widowControl/>
        <w:numPr>
          <w:ilvl w:val="0"/>
          <w:numId w:val="7"/>
        </w:numPr>
        <w:suppressAutoHyphens w:val="0"/>
        <w:autoSpaceDN/>
        <w:jc w:val="both"/>
        <w:textAlignment w:val="auto"/>
        <w:rPr>
          <w:rFonts w:eastAsia="Calibri" w:cs="Times New Roman"/>
          <w:lang w:val="ru-RU" w:eastAsia="ar-SA"/>
        </w:rPr>
      </w:pPr>
      <w:r w:rsidRPr="002C7021">
        <w:rPr>
          <w:rFonts w:eastAsia="Calibri" w:cs="Times New Roman"/>
          <w:lang w:val="ru-RU" w:eastAsia="ar-SA"/>
        </w:rPr>
        <w:t>Оформить бронирование дополнительных услуг: 6 обедов. Рассчитать общую стоимость забронированных услуг.</w:t>
      </w:r>
    </w:p>
    <w:p w:rsidR="00F05A8F" w:rsidRPr="002C7021" w:rsidRDefault="00F05A8F" w:rsidP="00F05A8F">
      <w:pPr>
        <w:widowControl/>
        <w:numPr>
          <w:ilvl w:val="0"/>
          <w:numId w:val="7"/>
        </w:numPr>
        <w:suppressAutoHyphens w:val="0"/>
        <w:autoSpaceDN/>
        <w:jc w:val="both"/>
        <w:textAlignment w:val="auto"/>
        <w:rPr>
          <w:rFonts w:eastAsia="Calibri" w:cs="Times New Roman"/>
          <w:lang w:val="ru-RU" w:eastAsia="ar-SA"/>
        </w:rPr>
      </w:pPr>
      <w:r w:rsidRPr="002C7021">
        <w:rPr>
          <w:rFonts w:eastAsia="Calibri" w:cs="Times New Roman"/>
          <w:lang w:val="ru-RU" w:eastAsia="ar-SA"/>
        </w:rPr>
        <w:t>Аннулировать бронирование по требованию клиента.</w:t>
      </w:r>
    </w:p>
    <w:p w:rsidR="00F05A8F" w:rsidRPr="00474176" w:rsidRDefault="00F05A8F" w:rsidP="00F05A8F">
      <w:pPr>
        <w:widowControl/>
        <w:numPr>
          <w:ilvl w:val="0"/>
          <w:numId w:val="7"/>
        </w:numPr>
        <w:suppressAutoHyphens w:val="0"/>
        <w:autoSpaceDN/>
        <w:jc w:val="both"/>
        <w:textAlignment w:val="auto"/>
        <w:rPr>
          <w:rFonts w:eastAsia="Calibri" w:cs="Times New Roman"/>
          <w:lang w:eastAsia="ar-SA"/>
        </w:rPr>
      </w:pPr>
      <w:r w:rsidRPr="00474176">
        <w:rPr>
          <w:rFonts w:eastAsia="Calibri" w:cs="Times New Roman"/>
          <w:lang w:eastAsia="ar-SA"/>
        </w:rPr>
        <w:t>Сформировать подтверждение аннулирования бронирования.</w:t>
      </w:r>
    </w:p>
    <w:p w:rsidR="00F05A8F" w:rsidRPr="00474176" w:rsidRDefault="00F05A8F" w:rsidP="00F05A8F">
      <w:pPr>
        <w:jc w:val="both"/>
        <w:rPr>
          <w:rFonts w:eastAsia="Calibri" w:cs="Times New Roman"/>
          <w:b/>
        </w:rPr>
      </w:pPr>
      <w:r w:rsidRPr="00474176">
        <w:rPr>
          <w:rFonts w:eastAsia="Calibri" w:cs="Times New Roman"/>
          <w:b/>
        </w:rPr>
        <w:t>Источник</w:t>
      </w:r>
    </w:p>
    <w:p w:rsidR="00F05A8F" w:rsidRPr="00474176" w:rsidRDefault="00F05A8F" w:rsidP="00F05A8F">
      <w:pPr>
        <w:numPr>
          <w:ilvl w:val="0"/>
          <w:numId w:val="8"/>
        </w:numPr>
        <w:autoSpaceDN/>
        <w:jc w:val="both"/>
        <w:rPr>
          <w:rFonts w:eastAsia="Calibri" w:cs="Times New Roman"/>
        </w:rPr>
      </w:pPr>
      <w:r w:rsidRPr="002C7021">
        <w:rPr>
          <w:rFonts w:eastAsia="Calibri" w:cs="Times New Roman"/>
          <w:lang w:val="ru-RU"/>
        </w:rPr>
        <w:lastRenderedPageBreak/>
        <w:t xml:space="preserve">Минин Леонид Александрович, гор. Самара, ул. Комсомольская, 212, кв. 17. Паспорт 6439 742469, выдан в гор. </w:t>
      </w:r>
      <w:r w:rsidRPr="00474176">
        <w:rPr>
          <w:rFonts w:eastAsia="Calibri" w:cs="Times New Roman"/>
        </w:rPr>
        <w:t>Астрахань. Род. 16.12.1973 в гор. Самара;</w:t>
      </w:r>
    </w:p>
    <w:p w:rsidR="00F05A8F" w:rsidRPr="002C7021" w:rsidRDefault="00F05A8F" w:rsidP="00F05A8F">
      <w:pPr>
        <w:numPr>
          <w:ilvl w:val="0"/>
          <w:numId w:val="8"/>
        </w:numPr>
        <w:autoSpaceDN/>
        <w:jc w:val="both"/>
        <w:rPr>
          <w:rFonts w:eastAsia="Calibri" w:cs="Times New Roman"/>
          <w:lang w:val="ru-RU"/>
        </w:rPr>
      </w:pPr>
      <w:r w:rsidRPr="002C7021">
        <w:rPr>
          <w:rFonts w:eastAsia="Calibri" w:cs="Times New Roman"/>
          <w:lang w:val="ru-RU"/>
        </w:rPr>
        <w:t>- стоимость проживания в однокомнатном номере “стандарт” по тарифу “базовый” - 1200 руб / сутки;</w:t>
      </w:r>
    </w:p>
    <w:p w:rsidR="00F05A8F" w:rsidRPr="00474176" w:rsidRDefault="00F05A8F" w:rsidP="00F05A8F">
      <w:pPr>
        <w:numPr>
          <w:ilvl w:val="0"/>
          <w:numId w:val="8"/>
        </w:numPr>
        <w:autoSpaceDN/>
        <w:rPr>
          <w:rFonts w:eastAsia="Calibri" w:cs="Times New Roman"/>
        </w:rPr>
      </w:pPr>
      <w:r w:rsidRPr="00474176">
        <w:rPr>
          <w:rFonts w:eastAsia="Calibri" w:cs="Times New Roman"/>
        </w:rPr>
        <w:t>- стоимость 1 обеда – 160 руб.</w:t>
      </w:r>
    </w:p>
    <w:p w:rsidR="00F05A8F" w:rsidRPr="002C7021" w:rsidRDefault="00F05A8F" w:rsidP="00F05A8F">
      <w:pPr>
        <w:jc w:val="both"/>
        <w:rPr>
          <w:rFonts w:eastAsia="Calibri" w:cs="Times New Roman"/>
          <w:lang w:val="ru-RU" w:eastAsia="ar-SA"/>
        </w:rPr>
      </w:pPr>
      <w:r w:rsidRPr="002C7021">
        <w:rPr>
          <w:rFonts w:eastAsia="Calibri" w:cs="Times New Roman"/>
          <w:b/>
          <w:lang w:val="ru-RU"/>
        </w:rPr>
        <w:t>17.</w:t>
      </w:r>
      <w:r w:rsidRPr="002C7021">
        <w:rPr>
          <w:rFonts w:eastAsia="Calibri" w:cs="Times New Roman"/>
          <w:lang w:val="ru-RU" w:eastAsia="ar-SA"/>
        </w:rPr>
        <w:t>В отель обратился представитель компании ООО “Ракурс” Долгих Николай Владимирович, которая планирует организовать презентацию нового продукта в Самаре. Долгих Н.В. хотел бы забронировать двухместный номер стандартной комфортности с 05.05.201</w:t>
      </w:r>
      <w:r>
        <w:rPr>
          <w:rFonts w:eastAsia="Calibri" w:cs="Times New Roman"/>
          <w:lang w:val="ru-RU" w:eastAsia="ar-SA"/>
        </w:rPr>
        <w:t>9</w:t>
      </w:r>
      <w:r w:rsidRPr="002C7021">
        <w:rPr>
          <w:rFonts w:eastAsia="Calibri" w:cs="Times New Roman"/>
          <w:lang w:val="ru-RU" w:eastAsia="ar-SA"/>
        </w:rPr>
        <w:t xml:space="preserve"> г. по 10.05.201</w:t>
      </w:r>
      <w:r>
        <w:rPr>
          <w:rFonts w:eastAsia="Calibri" w:cs="Times New Roman"/>
          <w:lang w:val="ru-RU" w:eastAsia="ar-SA"/>
        </w:rPr>
        <w:t>9</w:t>
      </w:r>
      <w:r w:rsidRPr="002C7021">
        <w:rPr>
          <w:rFonts w:eastAsia="Calibri" w:cs="Times New Roman"/>
          <w:lang w:val="ru-RU" w:eastAsia="ar-SA"/>
        </w:rPr>
        <w:t xml:space="preserve"> г. </w:t>
      </w:r>
    </w:p>
    <w:p w:rsidR="00F05A8F" w:rsidRPr="00474176" w:rsidRDefault="00F05A8F" w:rsidP="00F05A8F">
      <w:pPr>
        <w:ind w:firstLine="708"/>
        <w:jc w:val="both"/>
        <w:rPr>
          <w:rFonts w:eastAsia="Calibri" w:cs="Times New Roman"/>
          <w:lang w:eastAsia="ar-SA"/>
        </w:rPr>
      </w:pPr>
      <w:r w:rsidRPr="00474176">
        <w:rPr>
          <w:rFonts w:eastAsia="Calibri" w:cs="Times New Roman"/>
          <w:lang w:eastAsia="ar-SA"/>
        </w:rPr>
        <w:t>Вам необходимо:</w:t>
      </w:r>
    </w:p>
    <w:p w:rsidR="00F05A8F" w:rsidRPr="00474176" w:rsidRDefault="00F05A8F" w:rsidP="00F05A8F">
      <w:pPr>
        <w:widowControl/>
        <w:numPr>
          <w:ilvl w:val="0"/>
          <w:numId w:val="9"/>
        </w:numPr>
        <w:suppressAutoHyphens w:val="0"/>
        <w:autoSpaceDN/>
        <w:jc w:val="both"/>
        <w:textAlignment w:val="auto"/>
        <w:rPr>
          <w:rFonts w:eastAsia="Calibri" w:cs="Times New Roman"/>
          <w:lang w:eastAsia="ar-SA"/>
        </w:rPr>
      </w:pPr>
      <w:r w:rsidRPr="002C7021">
        <w:rPr>
          <w:rFonts w:eastAsia="Calibri" w:cs="Times New Roman"/>
          <w:lang w:val="ru-RU" w:eastAsia="ar-SA"/>
        </w:rPr>
        <w:t>Используя программу “</w:t>
      </w:r>
      <w:r>
        <w:rPr>
          <w:rFonts w:eastAsia="Calibri" w:cs="Times New Roman"/>
          <w:lang w:val="en-US" w:eastAsia="ar-SA"/>
        </w:rPr>
        <w:t>Hotel</w:t>
      </w:r>
      <w:r w:rsidRPr="002C7021">
        <w:rPr>
          <w:rFonts w:eastAsia="Calibri" w:cs="Times New Roman"/>
          <w:lang w:val="ru-RU" w:eastAsia="ar-SA"/>
        </w:rPr>
        <w:t>”, оформить бронирование Алексеевым Л.В. с 05.05.201</w:t>
      </w:r>
      <w:r>
        <w:rPr>
          <w:rFonts w:eastAsia="Calibri" w:cs="Times New Roman"/>
          <w:lang w:val="ru-RU" w:eastAsia="ar-SA"/>
        </w:rPr>
        <w:t>9</w:t>
      </w:r>
      <w:r w:rsidRPr="002C7021">
        <w:rPr>
          <w:rFonts w:eastAsia="Calibri" w:cs="Times New Roman"/>
          <w:lang w:val="ru-RU" w:eastAsia="ar-SA"/>
        </w:rPr>
        <w:t xml:space="preserve"> г. по 10.04.201</w:t>
      </w:r>
      <w:r>
        <w:rPr>
          <w:rFonts w:eastAsia="Calibri" w:cs="Times New Roman"/>
          <w:lang w:val="ru-RU" w:eastAsia="ar-SA"/>
        </w:rPr>
        <w:t>9</w:t>
      </w:r>
      <w:r w:rsidRPr="002C7021">
        <w:rPr>
          <w:rFonts w:eastAsia="Calibri" w:cs="Times New Roman"/>
          <w:lang w:val="ru-RU" w:eastAsia="ar-SA"/>
        </w:rPr>
        <w:t xml:space="preserve"> г. гостиничного номера 4, по тарифу “с завтраком”. </w:t>
      </w:r>
      <w:r w:rsidRPr="00474176">
        <w:rPr>
          <w:rFonts w:eastAsia="Calibri" w:cs="Times New Roman"/>
          <w:lang w:eastAsia="ar-SA"/>
        </w:rPr>
        <w:t xml:space="preserve">Цель поездки: бизнес. </w:t>
      </w:r>
    </w:p>
    <w:p w:rsidR="00F05A8F" w:rsidRPr="002C7021" w:rsidRDefault="00F05A8F" w:rsidP="00F05A8F">
      <w:pPr>
        <w:widowControl/>
        <w:numPr>
          <w:ilvl w:val="0"/>
          <w:numId w:val="9"/>
        </w:numPr>
        <w:suppressAutoHyphens w:val="0"/>
        <w:autoSpaceDN/>
        <w:jc w:val="both"/>
        <w:textAlignment w:val="auto"/>
        <w:rPr>
          <w:rFonts w:eastAsia="Calibri" w:cs="Times New Roman"/>
          <w:lang w:val="ru-RU" w:eastAsia="ar-SA"/>
        </w:rPr>
      </w:pPr>
      <w:r w:rsidRPr="002C7021">
        <w:rPr>
          <w:rFonts w:eastAsia="Calibri" w:cs="Times New Roman"/>
          <w:lang w:val="ru-RU" w:eastAsia="ar-SA"/>
        </w:rPr>
        <w:t>Оформить бронирование дополнительных услуг: 5 обедов. Рассчитать общую стоимость забронированных услуг.</w:t>
      </w:r>
    </w:p>
    <w:p w:rsidR="00F05A8F" w:rsidRPr="002C7021" w:rsidRDefault="00F05A8F" w:rsidP="00F05A8F">
      <w:pPr>
        <w:widowControl/>
        <w:numPr>
          <w:ilvl w:val="0"/>
          <w:numId w:val="9"/>
        </w:numPr>
        <w:suppressAutoHyphens w:val="0"/>
        <w:autoSpaceDN/>
        <w:jc w:val="both"/>
        <w:textAlignment w:val="auto"/>
        <w:rPr>
          <w:rFonts w:eastAsia="Calibri" w:cs="Times New Roman"/>
          <w:lang w:val="ru-RU" w:eastAsia="ar-SA"/>
        </w:rPr>
      </w:pPr>
      <w:r w:rsidRPr="002C7021">
        <w:rPr>
          <w:rFonts w:eastAsia="Calibri" w:cs="Times New Roman"/>
          <w:lang w:val="ru-RU" w:eastAsia="ar-SA"/>
        </w:rPr>
        <w:t>Аннулировать бронирование по требованию клиента.</w:t>
      </w:r>
    </w:p>
    <w:p w:rsidR="00F05A8F" w:rsidRPr="00474176" w:rsidRDefault="00F05A8F" w:rsidP="00F05A8F">
      <w:pPr>
        <w:widowControl/>
        <w:numPr>
          <w:ilvl w:val="0"/>
          <w:numId w:val="9"/>
        </w:numPr>
        <w:suppressAutoHyphens w:val="0"/>
        <w:autoSpaceDN/>
        <w:jc w:val="both"/>
        <w:textAlignment w:val="auto"/>
        <w:rPr>
          <w:rFonts w:eastAsia="Calibri" w:cs="Times New Roman"/>
          <w:lang w:eastAsia="ar-SA"/>
        </w:rPr>
      </w:pPr>
      <w:r w:rsidRPr="00474176">
        <w:rPr>
          <w:rFonts w:eastAsia="Calibri" w:cs="Times New Roman"/>
          <w:lang w:eastAsia="ar-SA"/>
        </w:rPr>
        <w:t>Сформировать подтверждение аннулирования бронирования.</w:t>
      </w:r>
    </w:p>
    <w:p w:rsidR="00F05A8F" w:rsidRPr="00474176" w:rsidRDefault="00F05A8F" w:rsidP="00F05A8F">
      <w:pPr>
        <w:jc w:val="both"/>
        <w:rPr>
          <w:rFonts w:eastAsia="Calibri" w:cs="Times New Roman"/>
          <w:b/>
        </w:rPr>
      </w:pPr>
      <w:r w:rsidRPr="00474176">
        <w:rPr>
          <w:rFonts w:eastAsia="Calibri" w:cs="Times New Roman"/>
          <w:b/>
        </w:rPr>
        <w:t>Источник</w:t>
      </w:r>
    </w:p>
    <w:p w:rsidR="00F05A8F" w:rsidRPr="00474176" w:rsidRDefault="00F05A8F" w:rsidP="00F05A8F">
      <w:pPr>
        <w:numPr>
          <w:ilvl w:val="0"/>
          <w:numId w:val="10"/>
        </w:numPr>
        <w:autoSpaceDN/>
        <w:jc w:val="both"/>
        <w:rPr>
          <w:rFonts w:eastAsia="Calibri" w:cs="Times New Roman"/>
        </w:rPr>
      </w:pPr>
      <w:r w:rsidRPr="002C7021">
        <w:rPr>
          <w:rFonts w:eastAsia="Calibri" w:cs="Times New Roman"/>
          <w:lang w:val="ru-RU" w:eastAsia="ar-SA"/>
        </w:rPr>
        <w:t>Долгих Николай Владимирович</w:t>
      </w:r>
      <w:r w:rsidRPr="002C7021">
        <w:rPr>
          <w:rFonts w:eastAsia="Calibri" w:cs="Times New Roman"/>
          <w:lang w:val="ru-RU"/>
        </w:rPr>
        <w:t xml:space="preserve">, гор. Самара, ул. Комсомольская, 416, кв. 19. Паспорт 6439 765969, выдан в гор. </w:t>
      </w:r>
      <w:r w:rsidRPr="00474176">
        <w:rPr>
          <w:rFonts w:eastAsia="Calibri" w:cs="Times New Roman"/>
        </w:rPr>
        <w:t>Астрахань. Род. 16.12.1994 г. в гор. Самара;</w:t>
      </w:r>
    </w:p>
    <w:p w:rsidR="00F05A8F" w:rsidRPr="002C7021" w:rsidRDefault="00F05A8F" w:rsidP="00F05A8F">
      <w:pPr>
        <w:numPr>
          <w:ilvl w:val="0"/>
          <w:numId w:val="10"/>
        </w:numPr>
        <w:autoSpaceDN/>
        <w:jc w:val="both"/>
        <w:rPr>
          <w:rFonts w:eastAsia="Calibri" w:cs="Times New Roman"/>
          <w:lang w:val="ru-RU"/>
        </w:rPr>
      </w:pPr>
      <w:r w:rsidRPr="002C7021">
        <w:rPr>
          <w:rFonts w:eastAsia="Calibri" w:cs="Times New Roman"/>
          <w:lang w:val="ru-RU"/>
        </w:rPr>
        <w:t>- стоимость проживания в двухкомнатном номере “стандарт” по тарифу “с завтраком” - 1300 руб / сутки;</w:t>
      </w:r>
    </w:p>
    <w:p w:rsidR="00F05A8F" w:rsidRPr="002729A3" w:rsidRDefault="00F05A8F" w:rsidP="00F05A8F">
      <w:pPr>
        <w:numPr>
          <w:ilvl w:val="0"/>
          <w:numId w:val="10"/>
        </w:numPr>
        <w:autoSpaceDN/>
        <w:rPr>
          <w:rFonts w:eastAsia="Calibri" w:cs="Times New Roman"/>
        </w:rPr>
      </w:pPr>
      <w:r w:rsidRPr="002729A3">
        <w:rPr>
          <w:rFonts w:eastAsia="Calibri" w:cs="Times New Roman"/>
        </w:rPr>
        <w:t>- стоимость 1 обеда – 170 руб.</w:t>
      </w:r>
    </w:p>
    <w:p w:rsidR="00F05A8F" w:rsidRPr="002C7021" w:rsidRDefault="00F05A8F" w:rsidP="00F05A8F">
      <w:pPr>
        <w:jc w:val="both"/>
        <w:rPr>
          <w:rFonts w:eastAsia="Calibri" w:cs="Times New Roman"/>
          <w:lang w:val="ru-RU" w:eastAsia="ar-SA"/>
        </w:rPr>
      </w:pPr>
      <w:r w:rsidRPr="002C7021">
        <w:rPr>
          <w:rFonts w:eastAsia="Calibri" w:cs="Times New Roman"/>
          <w:b/>
          <w:lang w:val="ru-RU"/>
        </w:rPr>
        <w:t>18.</w:t>
      </w:r>
      <w:r w:rsidRPr="002C7021">
        <w:rPr>
          <w:rFonts w:eastAsia="Calibri" w:cs="Times New Roman"/>
          <w:lang w:val="ru-RU" w:eastAsia="ar-SA"/>
        </w:rPr>
        <w:t>В отель обратился представитель компании ООО “Ракурс” Дмитриев Николай Владимирович, которая планирует организовать презентацию нового продукта в Самаре. Дмитриев Н.В. хотел бы забронировать двухместный номер стандартной комфортности с 02.05.201</w:t>
      </w:r>
      <w:r>
        <w:rPr>
          <w:rFonts w:eastAsia="Calibri" w:cs="Times New Roman"/>
          <w:lang w:val="ru-RU" w:eastAsia="ar-SA"/>
        </w:rPr>
        <w:t>9</w:t>
      </w:r>
      <w:r w:rsidRPr="002C7021">
        <w:rPr>
          <w:rFonts w:eastAsia="Calibri" w:cs="Times New Roman"/>
          <w:lang w:val="ru-RU" w:eastAsia="ar-SA"/>
        </w:rPr>
        <w:t>г. по 10.05.201</w:t>
      </w:r>
      <w:r>
        <w:rPr>
          <w:rFonts w:eastAsia="Calibri" w:cs="Times New Roman"/>
          <w:lang w:val="ru-RU" w:eastAsia="ar-SA"/>
        </w:rPr>
        <w:t>9</w:t>
      </w:r>
      <w:r w:rsidRPr="002C7021">
        <w:rPr>
          <w:rFonts w:eastAsia="Calibri" w:cs="Times New Roman"/>
          <w:lang w:val="ru-RU" w:eastAsia="ar-SA"/>
        </w:rPr>
        <w:t xml:space="preserve"> г. </w:t>
      </w:r>
    </w:p>
    <w:p w:rsidR="00F05A8F" w:rsidRPr="00474176" w:rsidRDefault="00F05A8F" w:rsidP="00F05A8F">
      <w:pPr>
        <w:ind w:firstLine="708"/>
        <w:jc w:val="both"/>
        <w:rPr>
          <w:rFonts w:eastAsia="Calibri" w:cs="Times New Roman"/>
          <w:lang w:eastAsia="ar-SA"/>
        </w:rPr>
      </w:pPr>
      <w:r w:rsidRPr="00474176">
        <w:rPr>
          <w:rFonts w:eastAsia="Calibri" w:cs="Times New Roman"/>
          <w:lang w:eastAsia="ar-SA"/>
        </w:rPr>
        <w:t>Вам необходимо:</w:t>
      </w:r>
    </w:p>
    <w:p w:rsidR="00F05A8F" w:rsidRPr="00474176" w:rsidRDefault="00F05A8F" w:rsidP="00F05A8F">
      <w:pPr>
        <w:widowControl/>
        <w:numPr>
          <w:ilvl w:val="0"/>
          <w:numId w:val="11"/>
        </w:numPr>
        <w:suppressAutoHyphens w:val="0"/>
        <w:autoSpaceDN/>
        <w:jc w:val="both"/>
        <w:textAlignment w:val="auto"/>
        <w:rPr>
          <w:rFonts w:eastAsia="Calibri" w:cs="Times New Roman"/>
          <w:lang w:eastAsia="ar-SA"/>
        </w:rPr>
      </w:pPr>
      <w:r w:rsidRPr="002C7021">
        <w:rPr>
          <w:rFonts w:eastAsia="Calibri" w:cs="Times New Roman"/>
          <w:lang w:val="ru-RU" w:eastAsia="ar-SA"/>
        </w:rPr>
        <w:t>Используя программу “1С: Отель”, оформить бронирование Дмитриевым Н.В. с 02.05.201</w:t>
      </w:r>
      <w:r>
        <w:rPr>
          <w:rFonts w:eastAsia="Calibri" w:cs="Times New Roman"/>
          <w:lang w:val="ru-RU" w:eastAsia="ar-SA"/>
        </w:rPr>
        <w:t>9</w:t>
      </w:r>
      <w:r w:rsidRPr="002C7021">
        <w:rPr>
          <w:rFonts w:eastAsia="Calibri" w:cs="Times New Roman"/>
          <w:lang w:val="ru-RU" w:eastAsia="ar-SA"/>
        </w:rPr>
        <w:t xml:space="preserve"> г. по 10.04.201</w:t>
      </w:r>
      <w:r>
        <w:rPr>
          <w:rFonts w:eastAsia="Calibri" w:cs="Times New Roman"/>
          <w:lang w:val="ru-RU" w:eastAsia="ar-SA"/>
        </w:rPr>
        <w:t>9</w:t>
      </w:r>
      <w:r w:rsidRPr="002C7021">
        <w:rPr>
          <w:rFonts w:eastAsia="Calibri" w:cs="Times New Roman"/>
          <w:lang w:val="ru-RU" w:eastAsia="ar-SA"/>
        </w:rPr>
        <w:t xml:space="preserve"> г. гостиничного номера 4, по тарифу “с завтраком”. </w:t>
      </w:r>
      <w:r w:rsidRPr="00474176">
        <w:rPr>
          <w:rFonts w:eastAsia="Calibri" w:cs="Times New Roman"/>
          <w:lang w:eastAsia="ar-SA"/>
        </w:rPr>
        <w:t xml:space="preserve">Цель поездки: бизнес. </w:t>
      </w:r>
    </w:p>
    <w:p w:rsidR="00F05A8F" w:rsidRPr="002C7021" w:rsidRDefault="00F05A8F" w:rsidP="00F05A8F">
      <w:pPr>
        <w:widowControl/>
        <w:numPr>
          <w:ilvl w:val="0"/>
          <w:numId w:val="11"/>
        </w:numPr>
        <w:suppressAutoHyphens w:val="0"/>
        <w:autoSpaceDN/>
        <w:jc w:val="both"/>
        <w:textAlignment w:val="auto"/>
        <w:rPr>
          <w:rFonts w:eastAsia="Calibri" w:cs="Times New Roman"/>
          <w:lang w:val="ru-RU" w:eastAsia="ar-SA"/>
        </w:rPr>
      </w:pPr>
      <w:r w:rsidRPr="002C7021">
        <w:rPr>
          <w:rFonts w:eastAsia="Calibri" w:cs="Times New Roman"/>
          <w:lang w:val="ru-RU" w:eastAsia="ar-SA"/>
        </w:rPr>
        <w:t>Оформить бронирование дополнительных услуг: 8 обедов. Рассчитать общую стоимость забронированных услуг.</w:t>
      </w:r>
    </w:p>
    <w:p w:rsidR="00F05A8F" w:rsidRPr="002C7021" w:rsidRDefault="00F05A8F" w:rsidP="00F05A8F">
      <w:pPr>
        <w:widowControl/>
        <w:numPr>
          <w:ilvl w:val="0"/>
          <w:numId w:val="11"/>
        </w:numPr>
        <w:suppressAutoHyphens w:val="0"/>
        <w:autoSpaceDN/>
        <w:jc w:val="both"/>
        <w:textAlignment w:val="auto"/>
        <w:rPr>
          <w:rFonts w:eastAsia="Calibri" w:cs="Times New Roman"/>
          <w:lang w:val="ru-RU" w:eastAsia="ar-SA"/>
        </w:rPr>
      </w:pPr>
      <w:r w:rsidRPr="002C7021">
        <w:rPr>
          <w:rFonts w:eastAsia="Calibri" w:cs="Times New Roman"/>
          <w:lang w:val="ru-RU" w:eastAsia="ar-SA"/>
        </w:rPr>
        <w:t>Аннулировать бронирование по требованию клиента.</w:t>
      </w:r>
    </w:p>
    <w:p w:rsidR="00F05A8F" w:rsidRPr="00474176" w:rsidRDefault="00F05A8F" w:rsidP="00F05A8F">
      <w:pPr>
        <w:widowControl/>
        <w:numPr>
          <w:ilvl w:val="0"/>
          <w:numId w:val="11"/>
        </w:numPr>
        <w:suppressAutoHyphens w:val="0"/>
        <w:autoSpaceDN/>
        <w:jc w:val="both"/>
        <w:textAlignment w:val="auto"/>
        <w:rPr>
          <w:rFonts w:eastAsia="Calibri" w:cs="Times New Roman"/>
          <w:lang w:eastAsia="ar-SA"/>
        </w:rPr>
      </w:pPr>
      <w:r w:rsidRPr="00474176">
        <w:rPr>
          <w:rFonts w:eastAsia="Calibri" w:cs="Times New Roman"/>
          <w:lang w:eastAsia="ar-SA"/>
        </w:rPr>
        <w:t>Сформировать подтверждение аннулирования бронирования.</w:t>
      </w:r>
    </w:p>
    <w:p w:rsidR="00F05A8F" w:rsidRPr="00474176" w:rsidRDefault="00F05A8F" w:rsidP="00F05A8F">
      <w:pPr>
        <w:jc w:val="both"/>
        <w:rPr>
          <w:rFonts w:eastAsia="Calibri" w:cs="Times New Roman"/>
          <w:b/>
        </w:rPr>
      </w:pPr>
      <w:r w:rsidRPr="00474176">
        <w:rPr>
          <w:rFonts w:eastAsia="Calibri" w:cs="Times New Roman"/>
          <w:b/>
        </w:rPr>
        <w:t>Источник</w:t>
      </w:r>
    </w:p>
    <w:p w:rsidR="00F05A8F" w:rsidRPr="00474176" w:rsidRDefault="00F05A8F" w:rsidP="00F05A8F">
      <w:pPr>
        <w:numPr>
          <w:ilvl w:val="0"/>
          <w:numId w:val="12"/>
        </w:numPr>
        <w:autoSpaceDN/>
        <w:jc w:val="both"/>
        <w:rPr>
          <w:rFonts w:eastAsia="Calibri" w:cs="Times New Roman"/>
        </w:rPr>
      </w:pPr>
      <w:r w:rsidRPr="002C7021">
        <w:rPr>
          <w:rFonts w:eastAsia="Calibri" w:cs="Times New Roman"/>
          <w:lang w:val="ru-RU" w:eastAsia="ar-SA"/>
        </w:rPr>
        <w:t>Долгих Николай Владимирович</w:t>
      </w:r>
      <w:r w:rsidRPr="002C7021">
        <w:rPr>
          <w:rFonts w:eastAsia="Calibri" w:cs="Times New Roman"/>
          <w:lang w:val="ru-RU"/>
        </w:rPr>
        <w:t xml:space="preserve">, гор. Самара, ул. Комсомольская, 416, кв. 19. Паспорт 6439 764689, выдан в гор. </w:t>
      </w:r>
      <w:r w:rsidRPr="00474176">
        <w:rPr>
          <w:rFonts w:eastAsia="Calibri" w:cs="Times New Roman"/>
        </w:rPr>
        <w:t>Астрахань. Род. 11.12.1967 г. в гор. Самара;</w:t>
      </w:r>
    </w:p>
    <w:p w:rsidR="00F05A8F" w:rsidRPr="002C7021" w:rsidRDefault="00F05A8F" w:rsidP="00F05A8F">
      <w:pPr>
        <w:numPr>
          <w:ilvl w:val="0"/>
          <w:numId w:val="12"/>
        </w:numPr>
        <w:autoSpaceDN/>
        <w:jc w:val="both"/>
        <w:rPr>
          <w:rFonts w:eastAsia="Calibri" w:cs="Times New Roman"/>
          <w:lang w:val="ru-RU"/>
        </w:rPr>
      </w:pPr>
      <w:r w:rsidRPr="002C7021">
        <w:rPr>
          <w:rFonts w:eastAsia="Calibri" w:cs="Times New Roman"/>
          <w:lang w:val="ru-RU"/>
        </w:rPr>
        <w:t>- стоимость проживания в двухкомнатном номере “стандарт” по тарифу “с завтраком” - 1300 руб / сутки;</w:t>
      </w:r>
    </w:p>
    <w:p w:rsidR="00F05A8F" w:rsidRPr="00474176" w:rsidRDefault="00F05A8F" w:rsidP="00F05A8F">
      <w:pPr>
        <w:numPr>
          <w:ilvl w:val="0"/>
          <w:numId w:val="12"/>
        </w:numPr>
        <w:autoSpaceDN/>
        <w:rPr>
          <w:rFonts w:eastAsia="Calibri" w:cs="Times New Roman"/>
        </w:rPr>
      </w:pPr>
      <w:r w:rsidRPr="00474176">
        <w:rPr>
          <w:rFonts w:eastAsia="Calibri" w:cs="Times New Roman"/>
        </w:rPr>
        <w:t>- стоимость 1 обеда – 150 руб.</w:t>
      </w:r>
    </w:p>
    <w:p w:rsidR="00F05A8F" w:rsidRPr="002C7021" w:rsidRDefault="00F05A8F" w:rsidP="00F05A8F">
      <w:pPr>
        <w:jc w:val="both"/>
        <w:rPr>
          <w:rFonts w:eastAsia="Calibri" w:cs="Times New Roman"/>
          <w:lang w:val="ru-RU"/>
        </w:rPr>
      </w:pPr>
      <w:r w:rsidRPr="002C7021">
        <w:rPr>
          <w:rFonts w:eastAsia="Calibri" w:cs="Times New Roman"/>
          <w:b/>
          <w:lang w:val="ru-RU"/>
        </w:rPr>
        <w:t>19.</w:t>
      </w:r>
      <w:r w:rsidRPr="002C7021">
        <w:rPr>
          <w:rFonts w:eastAsia="Calibri" w:cs="Times New Roman"/>
          <w:lang w:val="ru-RU"/>
        </w:rPr>
        <w:t xml:space="preserve"> В отель обратился Иванов Николай Александрович с просьбой о бронировании номера на 7 суток. Вам необходимо</w:t>
      </w:r>
      <w:r w:rsidRPr="002729A3">
        <w:rPr>
          <w:rFonts w:eastAsia="Calibri" w:cs="Times New Roman"/>
          <w:lang w:val="ru-RU"/>
        </w:rPr>
        <w:t>:</w:t>
      </w:r>
    </w:p>
    <w:p w:rsidR="00F05A8F" w:rsidRPr="002C7021" w:rsidRDefault="00F05A8F" w:rsidP="00F05A8F">
      <w:pPr>
        <w:jc w:val="both"/>
        <w:rPr>
          <w:rFonts w:eastAsia="Calibri" w:cs="Times New Roman"/>
          <w:lang w:val="ru-RU"/>
        </w:rPr>
      </w:pPr>
      <w:r w:rsidRPr="002C7021">
        <w:rPr>
          <w:rFonts w:eastAsia="Calibri" w:cs="Times New Roman"/>
          <w:lang w:val="ru-RU"/>
        </w:rPr>
        <w:t>- рассказать клиенту об используемых гостиницей видах бронирования номеров (гарантированное, негарантированное бронирование);</w:t>
      </w:r>
    </w:p>
    <w:p w:rsidR="00F05A8F" w:rsidRPr="002C7021" w:rsidRDefault="00F05A8F" w:rsidP="00F05A8F">
      <w:pPr>
        <w:jc w:val="both"/>
        <w:rPr>
          <w:rFonts w:eastAsia="Calibri" w:cs="Times New Roman"/>
          <w:lang w:val="ru-RU"/>
        </w:rPr>
      </w:pPr>
      <w:r w:rsidRPr="002C7021">
        <w:rPr>
          <w:rFonts w:eastAsia="Calibri" w:cs="Times New Roman"/>
          <w:lang w:val="ru-RU"/>
        </w:rPr>
        <w:t>- используя программу “</w:t>
      </w:r>
      <w:r>
        <w:rPr>
          <w:rFonts w:eastAsia="Calibri" w:cs="Times New Roman"/>
          <w:lang w:val="ru-RU"/>
        </w:rPr>
        <w:t>1С</w:t>
      </w:r>
      <w:r w:rsidRPr="00110B87">
        <w:rPr>
          <w:rFonts w:eastAsia="Calibri" w:cs="Times New Roman"/>
          <w:lang w:val="ru-RU"/>
        </w:rPr>
        <w:t xml:space="preserve">: </w:t>
      </w:r>
      <w:r>
        <w:rPr>
          <w:rFonts w:eastAsia="Calibri" w:cs="Times New Roman"/>
          <w:lang w:val="ru-RU"/>
        </w:rPr>
        <w:t>Отель</w:t>
      </w:r>
      <w:r w:rsidRPr="002C7021">
        <w:rPr>
          <w:rFonts w:eastAsia="Calibri" w:cs="Times New Roman"/>
          <w:lang w:val="ru-RU"/>
        </w:rPr>
        <w:t>”, определить цены на номера гостиницы различных типов;</w:t>
      </w:r>
    </w:p>
    <w:p w:rsidR="00F05A8F" w:rsidRPr="002C7021" w:rsidRDefault="00F05A8F" w:rsidP="00F05A8F">
      <w:pPr>
        <w:jc w:val="both"/>
        <w:rPr>
          <w:rFonts w:eastAsia="Calibri" w:cs="Times New Roman"/>
          <w:lang w:val="ru-RU"/>
        </w:rPr>
      </w:pPr>
      <w:r w:rsidRPr="002C7021">
        <w:rPr>
          <w:rFonts w:eastAsia="Calibri" w:cs="Times New Roman"/>
          <w:lang w:val="ru-RU"/>
        </w:rPr>
        <w:t>- рассчитать стоимость бронирования каждого номера на 7 суток.</w:t>
      </w:r>
    </w:p>
    <w:p w:rsidR="00F05A8F" w:rsidRPr="002C7021" w:rsidRDefault="00F05A8F" w:rsidP="00F05A8F">
      <w:pPr>
        <w:jc w:val="both"/>
        <w:rPr>
          <w:rFonts w:eastAsia="Calibri" w:cs="Times New Roman"/>
          <w:lang w:val="ru-RU"/>
        </w:rPr>
      </w:pPr>
      <w:r w:rsidRPr="002C7021">
        <w:rPr>
          <w:rFonts w:eastAsia="Calibri" w:cs="Times New Roman"/>
          <w:b/>
          <w:lang w:val="ru-RU"/>
        </w:rPr>
        <w:t>20.</w:t>
      </w:r>
      <w:r w:rsidRPr="002C7021">
        <w:rPr>
          <w:rFonts w:eastAsia="Calibri"/>
          <w:lang w:val="ru-RU"/>
        </w:rPr>
        <w:t xml:space="preserve"> *</w:t>
      </w:r>
      <w:r w:rsidRPr="002C7021">
        <w:rPr>
          <w:rFonts w:eastAsia="Calibri" w:cs="Times New Roman"/>
          <w:lang w:val="ru-RU"/>
        </w:rPr>
        <w:t>В отель обратился Романов Николай Александрович с просьбой о бронировании номера на 9 суток. Вам необходимо:</w:t>
      </w:r>
    </w:p>
    <w:p w:rsidR="00F05A8F" w:rsidRPr="002C7021" w:rsidRDefault="00F05A8F" w:rsidP="00F05A8F">
      <w:pPr>
        <w:jc w:val="both"/>
        <w:rPr>
          <w:rFonts w:eastAsia="Calibri" w:cs="Times New Roman"/>
          <w:lang w:val="ru-RU"/>
        </w:rPr>
      </w:pPr>
      <w:r w:rsidRPr="002C7021">
        <w:rPr>
          <w:rFonts w:eastAsia="Calibri" w:cs="Times New Roman"/>
          <w:lang w:val="ru-RU"/>
        </w:rPr>
        <w:t>- рассказать клиенту об используемых гостиницей видах бронирования номеров (гарантированное, негарантированное бронирование);</w:t>
      </w:r>
    </w:p>
    <w:p w:rsidR="00F05A8F" w:rsidRPr="002C7021" w:rsidRDefault="00F05A8F" w:rsidP="00F05A8F">
      <w:pPr>
        <w:jc w:val="both"/>
        <w:rPr>
          <w:rFonts w:eastAsia="Calibri" w:cs="Times New Roman"/>
          <w:lang w:val="ru-RU"/>
        </w:rPr>
      </w:pPr>
      <w:r w:rsidRPr="002C7021">
        <w:rPr>
          <w:rFonts w:eastAsia="Calibri" w:cs="Times New Roman"/>
          <w:lang w:val="ru-RU"/>
        </w:rPr>
        <w:lastRenderedPageBreak/>
        <w:t>- используя программу “</w:t>
      </w:r>
      <w:r>
        <w:rPr>
          <w:rFonts w:eastAsia="Calibri" w:cs="Times New Roman"/>
          <w:lang w:val="ru-RU"/>
        </w:rPr>
        <w:t>1С</w:t>
      </w:r>
      <w:r w:rsidRPr="00110B87">
        <w:rPr>
          <w:rFonts w:eastAsia="Calibri" w:cs="Times New Roman"/>
          <w:lang w:val="ru-RU"/>
        </w:rPr>
        <w:t xml:space="preserve">: </w:t>
      </w:r>
      <w:r>
        <w:rPr>
          <w:rFonts w:eastAsia="Calibri" w:cs="Times New Roman"/>
          <w:lang w:val="ru-RU"/>
        </w:rPr>
        <w:t>Отель</w:t>
      </w:r>
      <w:r w:rsidRPr="002C7021">
        <w:rPr>
          <w:rFonts w:eastAsia="Calibri" w:cs="Times New Roman"/>
          <w:lang w:val="ru-RU"/>
        </w:rPr>
        <w:t>”, определить цены на номера гостиницы различных типов;</w:t>
      </w:r>
    </w:p>
    <w:p w:rsidR="00F05A8F" w:rsidRPr="002C7021" w:rsidRDefault="00F05A8F" w:rsidP="00F05A8F">
      <w:pPr>
        <w:jc w:val="both"/>
        <w:rPr>
          <w:rFonts w:eastAsia="Calibri" w:cs="Times New Roman"/>
          <w:lang w:val="ru-RU"/>
        </w:rPr>
      </w:pPr>
      <w:r w:rsidRPr="002C7021">
        <w:rPr>
          <w:rFonts w:eastAsia="Calibri" w:cs="Times New Roman"/>
          <w:lang w:val="ru-RU"/>
        </w:rPr>
        <w:t>- рассчитать стоимость бронирования каждого номера на 9 суток.</w:t>
      </w:r>
    </w:p>
    <w:p w:rsidR="00F05A8F" w:rsidRPr="002C7021" w:rsidRDefault="00F05A8F" w:rsidP="00F05A8F">
      <w:pPr>
        <w:jc w:val="both"/>
        <w:rPr>
          <w:rFonts w:eastAsia="Calibri" w:cs="Times New Roman"/>
          <w:lang w:val="ru-RU"/>
        </w:rPr>
      </w:pPr>
      <w:r w:rsidRPr="002C7021">
        <w:rPr>
          <w:rFonts w:eastAsia="Calibri" w:cs="Times New Roman"/>
          <w:b/>
          <w:lang w:val="ru-RU"/>
        </w:rPr>
        <w:t>21.</w:t>
      </w:r>
      <w:r w:rsidRPr="002C7021">
        <w:rPr>
          <w:rFonts w:eastAsia="Calibri" w:cs="Times New Roman"/>
          <w:lang w:val="ru-RU"/>
        </w:rPr>
        <w:t xml:space="preserve"> В отель обратился Иванов Николай Александрович с просьбой о бронировании номера на 7 суток. Вам необходимо:</w:t>
      </w:r>
    </w:p>
    <w:p w:rsidR="00F05A8F" w:rsidRPr="002C7021" w:rsidRDefault="00F05A8F" w:rsidP="00F05A8F">
      <w:pPr>
        <w:jc w:val="both"/>
        <w:rPr>
          <w:rFonts w:eastAsia="Calibri" w:cs="Times New Roman"/>
          <w:lang w:val="ru-RU"/>
        </w:rPr>
      </w:pPr>
      <w:r w:rsidRPr="002C7021">
        <w:rPr>
          <w:rFonts w:eastAsia="Calibri" w:cs="Times New Roman"/>
          <w:lang w:val="ru-RU"/>
        </w:rPr>
        <w:t>- рассказать клиенту об используемых гостиницей видах бронирования номеров (гарантированное, негарантированное бронирование);</w:t>
      </w:r>
    </w:p>
    <w:p w:rsidR="00F05A8F" w:rsidRPr="002C7021" w:rsidRDefault="00F05A8F" w:rsidP="00F05A8F">
      <w:pPr>
        <w:jc w:val="both"/>
        <w:rPr>
          <w:rFonts w:eastAsia="Calibri" w:cs="Times New Roman"/>
          <w:lang w:val="ru-RU"/>
        </w:rPr>
      </w:pPr>
      <w:r w:rsidRPr="002C7021">
        <w:rPr>
          <w:rFonts w:eastAsia="Calibri" w:cs="Times New Roman"/>
          <w:lang w:val="ru-RU"/>
        </w:rPr>
        <w:t>- используя программу “</w:t>
      </w:r>
      <w:r>
        <w:rPr>
          <w:rFonts w:eastAsia="Calibri" w:cs="Times New Roman"/>
          <w:lang w:val="ru-RU"/>
        </w:rPr>
        <w:t>1С</w:t>
      </w:r>
      <w:r w:rsidRPr="00110B87">
        <w:rPr>
          <w:rFonts w:eastAsia="Calibri" w:cs="Times New Roman"/>
          <w:lang w:val="ru-RU"/>
        </w:rPr>
        <w:t xml:space="preserve">: </w:t>
      </w:r>
      <w:r>
        <w:rPr>
          <w:rFonts w:eastAsia="Calibri" w:cs="Times New Roman"/>
          <w:lang w:val="ru-RU"/>
        </w:rPr>
        <w:t>Отель</w:t>
      </w:r>
      <w:r w:rsidRPr="002C7021">
        <w:rPr>
          <w:rFonts w:eastAsia="Calibri" w:cs="Times New Roman"/>
          <w:lang w:val="ru-RU"/>
        </w:rPr>
        <w:t>”, определить цены на номера гостиницы различных типов;</w:t>
      </w:r>
    </w:p>
    <w:p w:rsidR="00F05A8F" w:rsidRPr="002C7021" w:rsidRDefault="00F05A8F" w:rsidP="00F05A8F">
      <w:pPr>
        <w:jc w:val="both"/>
        <w:rPr>
          <w:rFonts w:eastAsia="Calibri" w:cs="Times New Roman"/>
          <w:lang w:val="ru-RU"/>
        </w:rPr>
      </w:pPr>
      <w:r w:rsidRPr="002C7021">
        <w:rPr>
          <w:rFonts w:eastAsia="Calibri" w:cs="Times New Roman"/>
          <w:lang w:val="ru-RU"/>
        </w:rPr>
        <w:t>- рассчитать сумму, которую необходимо вернуть клиенту, если он откажется от забронированного номера менее чем за сутки перед заездом (первоначальная стоимость бронирования – 8000 руб, при отказе от забронированного номера менее чем за сутки перед заездом отель удерживает 30% от стоимости бронирования).</w:t>
      </w:r>
    </w:p>
    <w:p w:rsidR="00F05A8F" w:rsidRPr="002C7021" w:rsidRDefault="00F05A8F" w:rsidP="00F05A8F">
      <w:pPr>
        <w:jc w:val="both"/>
        <w:rPr>
          <w:rFonts w:eastAsia="Calibri" w:cs="Times New Roman"/>
          <w:lang w:val="ru-RU"/>
        </w:rPr>
      </w:pPr>
      <w:r w:rsidRPr="002C7021">
        <w:rPr>
          <w:rFonts w:eastAsia="Calibri" w:cs="Times New Roman"/>
          <w:b/>
          <w:lang w:val="ru-RU"/>
        </w:rPr>
        <w:t>22.</w:t>
      </w:r>
      <w:r w:rsidRPr="002C7021">
        <w:rPr>
          <w:rFonts w:eastAsia="Calibri"/>
          <w:lang w:val="ru-RU"/>
        </w:rPr>
        <w:t xml:space="preserve"> *</w:t>
      </w:r>
      <w:r w:rsidRPr="002C7021">
        <w:rPr>
          <w:rFonts w:eastAsia="Calibri" w:cs="Times New Roman"/>
          <w:lang w:val="ru-RU"/>
        </w:rPr>
        <w:t>В отель обратился Романов Николай Александрович с просьбой о бронировании номера на 9 суток. Вам необходимо:</w:t>
      </w:r>
    </w:p>
    <w:p w:rsidR="00F05A8F" w:rsidRPr="002C7021" w:rsidRDefault="00F05A8F" w:rsidP="00F05A8F">
      <w:pPr>
        <w:jc w:val="both"/>
        <w:rPr>
          <w:rFonts w:eastAsia="Calibri" w:cs="Times New Roman"/>
          <w:lang w:val="ru-RU"/>
        </w:rPr>
      </w:pPr>
      <w:r w:rsidRPr="002C7021">
        <w:rPr>
          <w:rFonts w:eastAsia="Calibri" w:cs="Times New Roman"/>
          <w:lang w:val="ru-RU"/>
        </w:rPr>
        <w:t>- рассказать клиенту об используемых гостиницей видах бронирования номеров (гарантированное, негарантированное бронирование);</w:t>
      </w:r>
    </w:p>
    <w:p w:rsidR="00F05A8F" w:rsidRPr="002C7021" w:rsidRDefault="00F05A8F" w:rsidP="00F05A8F">
      <w:pPr>
        <w:jc w:val="both"/>
        <w:rPr>
          <w:rFonts w:eastAsia="Calibri" w:cs="Times New Roman"/>
          <w:lang w:val="ru-RU"/>
        </w:rPr>
      </w:pPr>
      <w:r w:rsidRPr="002C7021">
        <w:rPr>
          <w:rFonts w:eastAsia="Calibri" w:cs="Times New Roman"/>
          <w:lang w:val="ru-RU"/>
        </w:rPr>
        <w:t>- используя программу “Автоматизация деятельности служб бронирования гостиничных услуг”, определить цены на номера гостиницы различных типов;</w:t>
      </w:r>
    </w:p>
    <w:p w:rsidR="00F05A8F" w:rsidRPr="002C7021" w:rsidRDefault="00F05A8F" w:rsidP="00F05A8F">
      <w:pPr>
        <w:jc w:val="both"/>
        <w:rPr>
          <w:rFonts w:eastAsia="Calibri" w:cs="Times New Roman"/>
          <w:lang w:val="ru-RU"/>
        </w:rPr>
      </w:pPr>
      <w:r w:rsidRPr="002C7021">
        <w:rPr>
          <w:rFonts w:eastAsia="Calibri" w:cs="Times New Roman"/>
          <w:lang w:val="ru-RU"/>
        </w:rPr>
        <w:t>- рассчитать сумму, которую необходимо вернуть клиенту, если он откажется от забронированного номера менее чем за сутки перед заездом (первоначальная стоимость бронирования – 5000 руб, при отказе от забронированного номера менее чем за сутки перед заездом отель удерживает 25% от стоимости бронирования).</w:t>
      </w:r>
    </w:p>
    <w:p w:rsidR="00F05A8F" w:rsidRPr="002C7021" w:rsidRDefault="00F05A8F" w:rsidP="00F05A8F">
      <w:pPr>
        <w:jc w:val="both"/>
        <w:rPr>
          <w:rFonts w:eastAsia="Calibri" w:cs="Times New Roman"/>
          <w:lang w:val="ru-RU" w:eastAsia="ar-SA"/>
        </w:rPr>
      </w:pPr>
      <w:r w:rsidRPr="002C7021">
        <w:rPr>
          <w:rFonts w:eastAsia="Calibri" w:cs="Times New Roman"/>
          <w:b/>
          <w:lang w:val="ru-RU"/>
        </w:rPr>
        <w:t>23.</w:t>
      </w:r>
      <w:r w:rsidRPr="002C7021">
        <w:rPr>
          <w:rFonts w:eastAsia="Calibri" w:cs="Times New Roman"/>
          <w:lang w:val="ru-RU"/>
        </w:rPr>
        <w:t>*</w:t>
      </w:r>
      <w:r w:rsidRPr="002C7021">
        <w:rPr>
          <w:rFonts w:eastAsia="Calibri" w:cs="Times New Roman"/>
          <w:lang w:val="ru-RU" w:eastAsia="ar-SA"/>
        </w:rPr>
        <w:t>В отель обратился представитель компании ООО “Рассвет” Дмитриев Александр Львович, которая планирует организовать презентацию нового продукта в Самаре. Дмитриев А.Л. хотел бы забронировать одноместный номер стандартной комфортности с 17.05.201</w:t>
      </w:r>
      <w:r>
        <w:rPr>
          <w:rFonts w:eastAsia="Calibri" w:cs="Times New Roman"/>
          <w:lang w:val="ru-RU" w:eastAsia="ar-SA"/>
        </w:rPr>
        <w:t>9</w:t>
      </w:r>
      <w:r w:rsidRPr="002C7021">
        <w:rPr>
          <w:rFonts w:eastAsia="Calibri" w:cs="Times New Roman"/>
          <w:lang w:val="ru-RU" w:eastAsia="ar-SA"/>
        </w:rPr>
        <w:t xml:space="preserve"> г. до 23.05.201</w:t>
      </w:r>
      <w:r>
        <w:rPr>
          <w:rFonts w:eastAsia="Calibri" w:cs="Times New Roman"/>
          <w:lang w:val="ru-RU" w:eastAsia="ar-SA"/>
        </w:rPr>
        <w:t>9</w:t>
      </w:r>
      <w:r w:rsidRPr="002C7021">
        <w:rPr>
          <w:rFonts w:eastAsia="Calibri" w:cs="Times New Roman"/>
          <w:lang w:val="ru-RU" w:eastAsia="ar-SA"/>
        </w:rPr>
        <w:t xml:space="preserve"> г. </w:t>
      </w:r>
    </w:p>
    <w:p w:rsidR="00F05A8F" w:rsidRPr="00B96034" w:rsidRDefault="00F05A8F" w:rsidP="00F05A8F">
      <w:pPr>
        <w:ind w:firstLine="708"/>
        <w:jc w:val="both"/>
        <w:rPr>
          <w:rFonts w:eastAsia="Calibri" w:cs="Times New Roman"/>
          <w:lang w:eastAsia="ar-SA"/>
        </w:rPr>
      </w:pPr>
      <w:r w:rsidRPr="00B96034">
        <w:rPr>
          <w:rFonts w:eastAsia="Calibri" w:cs="Times New Roman"/>
          <w:lang w:eastAsia="ar-SA"/>
        </w:rPr>
        <w:t>Вам необходимо:</w:t>
      </w:r>
    </w:p>
    <w:p w:rsidR="00F05A8F" w:rsidRPr="00B96034" w:rsidRDefault="00F05A8F" w:rsidP="00F05A8F">
      <w:pPr>
        <w:widowControl/>
        <w:numPr>
          <w:ilvl w:val="0"/>
          <w:numId w:val="13"/>
        </w:numPr>
        <w:suppressAutoHyphens w:val="0"/>
        <w:autoSpaceDN/>
        <w:jc w:val="both"/>
        <w:textAlignment w:val="auto"/>
        <w:rPr>
          <w:rFonts w:eastAsia="Calibri" w:cs="Times New Roman"/>
          <w:lang w:eastAsia="ar-SA"/>
        </w:rPr>
      </w:pPr>
      <w:r w:rsidRPr="002C7021">
        <w:rPr>
          <w:rFonts w:eastAsia="Calibri" w:cs="Times New Roman"/>
          <w:lang w:val="ru-RU" w:eastAsia="ar-SA"/>
        </w:rPr>
        <w:t>Используя программу “</w:t>
      </w:r>
      <w:r>
        <w:rPr>
          <w:rFonts w:eastAsia="Calibri" w:cs="Times New Roman"/>
          <w:lang w:val="en-US" w:eastAsia="ar-SA"/>
        </w:rPr>
        <w:t>Hotel</w:t>
      </w:r>
      <w:r w:rsidRPr="002C7021">
        <w:rPr>
          <w:rFonts w:eastAsia="Calibri" w:cs="Times New Roman"/>
          <w:lang w:val="ru-RU" w:eastAsia="ar-SA"/>
        </w:rPr>
        <w:t>”, оформить бронирование Дмитриевым Александром Львовичем с 17.05.201</w:t>
      </w:r>
      <w:r>
        <w:rPr>
          <w:rFonts w:eastAsia="Calibri" w:cs="Times New Roman"/>
          <w:lang w:val="ru-RU" w:eastAsia="ar-SA"/>
        </w:rPr>
        <w:t>9</w:t>
      </w:r>
      <w:r w:rsidRPr="002C7021">
        <w:rPr>
          <w:rFonts w:eastAsia="Calibri" w:cs="Times New Roman"/>
          <w:lang w:val="ru-RU" w:eastAsia="ar-SA"/>
        </w:rPr>
        <w:t xml:space="preserve"> г. до 23.05.201</w:t>
      </w:r>
      <w:r>
        <w:rPr>
          <w:rFonts w:eastAsia="Calibri" w:cs="Times New Roman"/>
          <w:lang w:val="ru-RU" w:eastAsia="ar-SA"/>
        </w:rPr>
        <w:t>9</w:t>
      </w:r>
      <w:r w:rsidRPr="002C7021">
        <w:rPr>
          <w:rFonts w:eastAsia="Calibri" w:cs="Times New Roman"/>
          <w:lang w:val="ru-RU" w:eastAsia="ar-SA"/>
        </w:rPr>
        <w:t xml:space="preserve"> г. гостиничного номера 2, по тарифу “базовый (с завтраком)”. </w:t>
      </w:r>
      <w:r w:rsidRPr="00B96034">
        <w:rPr>
          <w:rFonts w:eastAsia="Calibri" w:cs="Times New Roman"/>
          <w:lang w:eastAsia="ar-SA"/>
        </w:rPr>
        <w:t xml:space="preserve">Цель поездки: бизнес. </w:t>
      </w:r>
    </w:p>
    <w:p w:rsidR="00F05A8F" w:rsidRPr="002C7021" w:rsidRDefault="00F05A8F" w:rsidP="00F05A8F">
      <w:pPr>
        <w:widowControl/>
        <w:numPr>
          <w:ilvl w:val="0"/>
          <w:numId w:val="13"/>
        </w:numPr>
        <w:suppressAutoHyphens w:val="0"/>
        <w:autoSpaceDN/>
        <w:jc w:val="both"/>
        <w:textAlignment w:val="auto"/>
        <w:rPr>
          <w:rFonts w:eastAsia="Calibri" w:cs="Times New Roman"/>
          <w:lang w:val="ru-RU" w:eastAsia="ar-SA"/>
        </w:rPr>
      </w:pPr>
      <w:r w:rsidRPr="002C7021">
        <w:rPr>
          <w:rFonts w:eastAsia="Calibri" w:cs="Times New Roman"/>
          <w:lang w:val="ru-RU" w:eastAsia="ar-SA"/>
        </w:rPr>
        <w:t>Оформить бронирование дополнительных услуг: 3 обеда. Рассчитать общую стоимость забронированных услуг.</w:t>
      </w:r>
    </w:p>
    <w:p w:rsidR="00F05A8F" w:rsidRPr="002C7021" w:rsidRDefault="00F05A8F" w:rsidP="00F05A8F">
      <w:pPr>
        <w:widowControl/>
        <w:numPr>
          <w:ilvl w:val="0"/>
          <w:numId w:val="13"/>
        </w:numPr>
        <w:suppressAutoHyphens w:val="0"/>
        <w:autoSpaceDN/>
        <w:jc w:val="both"/>
        <w:textAlignment w:val="auto"/>
        <w:rPr>
          <w:rFonts w:eastAsia="Calibri" w:cs="Times New Roman"/>
          <w:lang w:val="ru-RU" w:eastAsia="ar-SA"/>
        </w:rPr>
      </w:pPr>
      <w:r w:rsidRPr="002C7021">
        <w:rPr>
          <w:rFonts w:eastAsia="Calibri" w:cs="Times New Roman"/>
          <w:lang w:val="ru-RU" w:eastAsia="ar-SA"/>
        </w:rPr>
        <w:t xml:space="preserve">Сформировать подтверждение бронирования. Сохранить в </w:t>
      </w:r>
      <w:r w:rsidRPr="00B96034">
        <w:rPr>
          <w:rFonts w:eastAsia="Calibri" w:cs="Times New Roman"/>
          <w:lang w:val="en-US" w:eastAsia="ar-SA"/>
        </w:rPr>
        <w:t>MsExcel</w:t>
      </w:r>
      <w:r w:rsidRPr="002C7021">
        <w:rPr>
          <w:rFonts w:eastAsia="Calibri" w:cs="Times New Roman"/>
          <w:lang w:val="ru-RU" w:eastAsia="ar-SA"/>
        </w:rPr>
        <w:t>.</w:t>
      </w:r>
    </w:p>
    <w:p w:rsidR="00F05A8F" w:rsidRPr="002C7021" w:rsidRDefault="00F05A8F" w:rsidP="00F05A8F">
      <w:pPr>
        <w:jc w:val="both"/>
        <w:rPr>
          <w:rFonts w:eastAsia="Calibri" w:cs="Times New Roman"/>
          <w:b/>
          <w:lang w:val="ru-RU"/>
        </w:rPr>
      </w:pPr>
    </w:p>
    <w:p w:rsidR="00F05A8F" w:rsidRPr="00B96034" w:rsidRDefault="00F05A8F" w:rsidP="00F05A8F">
      <w:pPr>
        <w:jc w:val="both"/>
        <w:rPr>
          <w:rFonts w:eastAsia="Calibri" w:cs="Times New Roman"/>
          <w:b/>
        </w:rPr>
      </w:pPr>
      <w:r w:rsidRPr="00B96034">
        <w:rPr>
          <w:rFonts w:eastAsia="Calibri" w:cs="Times New Roman"/>
          <w:b/>
        </w:rPr>
        <w:t>Источник</w:t>
      </w:r>
    </w:p>
    <w:p w:rsidR="00F05A8F" w:rsidRPr="00B96034" w:rsidRDefault="00F05A8F" w:rsidP="00F05A8F">
      <w:pPr>
        <w:numPr>
          <w:ilvl w:val="0"/>
          <w:numId w:val="14"/>
        </w:numPr>
        <w:autoSpaceDN/>
        <w:jc w:val="both"/>
        <w:rPr>
          <w:rFonts w:eastAsia="Calibri" w:cs="Times New Roman"/>
        </w:rPr>
      </w:pPr>
      <w:r w:rsidRPr="002C7021">
        <w:rPr>
          <w:rFonts w:eastAsia="Calibri" w:cs="Times New Roman"/>
          <w:lang w:val="ru-RU" w:eastAsia="ar-SA"/>
        </w:rPr>
        <w:t>Долгих Николай Владимирович</w:t>
      </w:r>
      <w:r w:rsidRPr="002C7021">
        <w:rPr>
          <w:rFonts w:eastAsia="Calibri" w:cs="Times New Roman"/>
          <w:lang w:val="ru-RU"/>
        </w:rPr>
        <w:t>, гор. Самара, ул. Комсомольская, 4</w:t>
      </w:r>
      <w:r w:rsidRPr="002729A3">
        <w:rPr>
          <w:rFonts w:eastAsia="Calibri" w:cs="Times New Roman"/>
          <w:lang w:val="ru-RU"/>
        </w:rPr>
        <w:t>52</w:t>
      </w:r>
      <w:r w:rsidRPr="002C7021">
        <w:rPr>
          <w:rFonts w:eastAsia="Calibri" w:cs="Times New Roman"/>
          <w:lang w:val="ru-RU"/>
        </w:rPr>
        <w:t>, кв. 1</w:t>
      </w:r>
      <w:r w:rsidRPr="002729A3">
        <w:rPr>
          <w:rFonts w:eastAsia="Calibri" w:cs="Times New Roman"/>
          <w:lang w:val="ru-RU"/>
        </w:rPr>
        <w:t>7</w:t>
      </w:r>
      <w:r w:rsidRPr="002C7021">
        <w:rPr>
          <w:rFonts w:eastAsia="Calibri" w:cs="Times New Roman"/>
          <w:lang w:val="ru-RU"/>
        </w:rPr>
        <w:t xml:space="preserve">. Паспорт 6439 764689, выдан в гор. </w:t>
      </w:r>
      <w:r w:rsidRPr="00B96034">
        <w:rPr>
          <w:rFonts w:eastAsia="Calibri" w:cs="Times New Roman"/>
        </w:rPr>
        <w:t>Астрахань. Род. 11.12.1967 г. в гор. Самара;</w:t>
      </w:r>
    </w:p>
    <w:p w:rsidR="00F05A8F" w:rsidRPr="002C7021" w:rsidRDefault="00F05A8F" w:rsidP="00F05A8F">
      <w:pPr>
        <w:numPr>
          <w:ilvl w:val="0"/>
          <w:numId w:val="14"/>
        </w:numPr>
        <w:autoSpaceDN/>
        <w:jc w:val="both"/>
        <w:rPr>
          <w:rFonts w:eastAsia="Calibri" w:cs="Times New Roman"/>
          <w:lang w:val="ru-RU"/>
        </w:rPr>
      </w:pPr>
      <w:r w:rsidRPr="002C7021">
        <w:rPr>
          <w:rFonts w:eastAsia="Calibri" w:cs="Times New Roman"/>
          <w:lang w:val="ru-RU"/>
        </w:rPr>
        <w:t>стоимость проживания в двухкомнатном номере “стандарт” по тарифу “базовый (с завтраком)” - 1400 руб / сутки;</w:t>
      </w:r>
    </w:p>
    <w:p w:rsidR="00F05A8F" w:rsidRPr="00B96034" w:rsidRDefault="00F05A8F" w:rsidP="00F05A8F">
      <w:pPr>
        <w:numPr>
          <w:ilvl w:val="0"/>
          <w:numId w:val="14"/>
        </w:numPr>
        <w:autoSpaceDN/>
        <w:rPr>
          <w:rFonts w:eastAsia="Calibri" w:cs="Times New Roman"/>
        </w:rPr>
      </w:pPr>
      <w:r w:rsidRPr="00B96034">
        <w:rPr>
          <w:rFonts w:eastAsia="Calibri" w:cs="Times New Roman"/>
        </w:rPr>
        <w:t>стоимость 1 обеда – 150 руб.</w:t>
      </w:r>
    </w:p>
    <w:p w:rsidR="00F05A8F" w:rsidRPr="002C7021" w:rsidRDefault="00F05A8F" w:rsidP="00F05A8F">
      <w:pPr>
        <w:jc w:val="both"/>
        <w:rPr>
          <w:rFonts w:eastAsia="Calibri" w:cs="Times New Roman"/>
          <w:lang w:val="ru-RU" w:eastAsia="ar-SA"/>
        </w:rPr>
      </w:pPr>
      <w:r w:rsidRPr="002C7021">
        <w:rPr>
          <w:rFonts w:eastAsia="Calibri" w:cs="Times New Roman"/>
          <w:b/>
          <w:lang w:val="ru-RU" w:eastAsia="ar-SA"/>
        </w:rPr>
        <w:t>24.</w:t>
      </w:r>
      <w:r w:rsidRPr="002C7021">
        <w:rPr>
          <w:rFonts w:eastAsia="Calibri" w:cs="Times New Roman"/>
          <w:lang w:val="ru-RU" w:eastAsia="ar-SA"/>
        </w:rPr>
        <w:t xml:space="preserve"> В отель обратились Николаев Дмитрий Игоревич и Николаева Анна Владимировна, которые планируют организовать презентацию нового продукта в Самаре. Николаев Д.И. хотел бы забронировать двухместный номер стандартной комфортности с 04.05.201</w:t>
      </w:r>
      <w:r>
        <w:rPr>
          <w:rFonts w:eastAsia="Calibri" w:cs="Times New Roman"/>
          <w:lang w:val="ru-RU" w:eastAsia="ar-SA"/>
        </w:rPr>
        <w:t>9</w:t>
      </w:r>
      <w:r w:rsidRPr="002C7021">
        <w:rPr>
          <w:rFonts w:eastAsia="Calibri" w:cs="Times New Roman"/>
          <w:lang w:val="ru-RU" w:eastAsia="ar-SA"/>
        </w:rPr>
        <w:t xml:space="preserve"> г. до 06.05.201</w:t>
      </w:r>
      <w:r>
        <w:rPr>
          <w:rFonts w:eastAsia="Calibri" w:cs="Times New Roman"/>
          <w:lang w:val="ru-RU" w:eastAsia="ar-SA"/>
        </w:rPr>
        <w:t>9</w:t>
      </w:r>
      <w:r w:rsidRPr="002C7021">
        <w:rPr>
          <w:rFonts w:eastAsia="Calibri" w:cs="Times New Roman"/>
          <w:lang w:val="ru-RU" w:eastAsia="ar-SA"/>
        </w:rPr>
        <w:t xml:space="preserve"> г. </w:t>
      </w:r>
    </w:p>
    <w:p w:rsidR="00F05A8F" w:rsidRPr="00B96034" w:rsidRDefault="00F05A8F" w:rsidP="00F05A8F">
      <w:pPr>
        <w:ind w:firstLine="708"/>
        <w:jc w:val="both"/>
        <w:rPr>
          <w:rFonts w:eastAsia="Calibri" w:cs="Times New Roman"/>
          <w:lang w:eastAsia="ar-SA"/>
        </w:rPr>
      </w:pPr>
      <w:r w:rsidRPr="00B96034">
        <w:rPr>
          <w:rFonts w:eastAsia="Calibri" w:cs="Times New Roman"/>
          <w:lang w:eastAsia="ar-SA"/>
        </w:rPr>
        <w:t>Вам необходимо:</w:t>
      </w:r>
    </w:p>
    <w:p w:rsidR="00F05A8F" w:rsidRPr="00B96034" w:rsidRDefault="00F05A8F" w:rsidP="00F05A8F">
      <w:pPr>
        <w:widowControl/>
        <w:numPr>
          <w:ilvl w:val="0"/>
          <w:numId w:val="15"/>
        </w:numPr>
        <w:suppressAutoHyphens w:val="0"/>
        <w:autoSpaceDN/>
        <w:jc w:val="both"/>
        <w:textAlignment w:val="auto"/>
        <w:rPr>
          <w:rFonts w:eastAsia="Calibri" w:cs="Times New Roman"/>
          <w:lang w:eastAsia="ar-SA"/>
        </w:rPr>
      </w:pPr>
      <w:r w:rsidRPr="002C7021">
        <w:rPr>
          <w:rFonts w:eastAsia="Calibri" w:cs="Times New Roman"/>
          <w:lang w:val="ru-RU" w:eastAsia="ar-SA"/>
        </w:rPr>
        <w:t>Используя программу “</w:t>
      </w:r>
      <w:r>
        <w:rPr>
          <w:rFonts w:eastAsia="Calibri" w:cs="Times New Roman"/>
          <w:lang w:eastAsia="ar-SA"/>
        </w:rPr>
        <w:t>Hotel</w:t>
      </w:r>
      <w:r w:rsidRPr="002C7021">
        <w:rPr>
          <w:rFonts w:eastAsia="Calibri" w:cs="Times New Roman"/>
          <w:lang w:val="ru-RU" w:eastAsia="ar-SA"/>
        </w:rPr>
        <w:t>”, оформить бронирование Николаевым Д.И. и Николаевой А.В. с 02.05.201</w:t>
      </w:r>
      <w:r>
        <w:rPr>
          <w:rFonts w:eastAsia="Calibri" w:cs="Times New Roman"/>
          <w:lang w:val="ru-RU" w:eastAsia="ar-SA"/>
        </w:rPr>
        <w:t>9</w:t>
      </w:r>
      <w:r w:rsidRPr="002C7021">
        <w:rPr>
          <w:rFonts w:eastAsia="Calibri" w:cs="Times New Roman"/>
          <w:lang w:val="ru-RU" w:eastAsia="ar-SA"/>
        </w:rPr>
        <w:t xml:space="preserve"> г. по 10.05.201</w:t>
      </w:r>
      <w:r>
        <w:rPr>
          <w:rFonts w:eastAsia="Calibri" w:cs="Times New Roman"/>
          <w:lang w:val="ru-RU" w:eastAsia="ar-SA"/>
        </w:rPr>
        <w:t>9</w:t>
      </w:r>
      <w:r w:rsidRPr="002C7021">
        <w:rPr>
          <w:rFonts w:eastAsia="Calibri" w:cs="Times New Roman"/>
          <w:lang w:val="ru-RU" w:eastAsia="ar-SA"/>
        </w:rPr>
        <w:t xml:space="preserve"> г. гостиничного номера 4, по тарифу “базовый (с завтраком)”. </w:t>
      </w:r>
      <w:r w:rsidRPr="00B96034">
        <w:rPr>
          <w:rFonts w:eastAsia="Calibri" w:cs="Times New Roman"/>
          <w:lang w:eastAsia="ar-SA"/>
        </w:rPr>
        <w:t xml:space="preserve">Цель поездки: бизнес. </w:t>
      </w:r>
    </w:p>
    <w:p w:rsidR="00F05A8F" w:rsidRPr="002C7021" w:rsidRDefault="00F05A8F" w:rsidP="00F05A8F">
      <w:pPr>
        <w:widowControl/>
        <w:numPr>
          <w:ilvl w:val="0"/>
          <w:numId w:val="15"/>
        </w:numPr>
        <w:suppressAutoHyphens w:val="0"/>
        <w:autoSpaceDN/>
        <w:jc w:val="both"/>
        <w:textAlignment w:val="auto"/>
        <w:rPr>
          <w:rFonts w:eastAsia="Calibri" w:cs="Times New Roman"/>
          <w:lang w:val="ru-RU" w:eastAsia="ar-SA"/>
        </w:rPr>
      </w:pPr>
      <w:r w:rsidRPr="002C7021">
        <w:rPr>
          <w:rFonts w:eastAsia="Calibri" w:cs="Times New Roman"/>
          <w:lang w:val="ru-RU" w:eastAsia="ar-SA"/>
        </w:rPr>
        <w:t>Оформить бронирование дополнительных услуг: 4 обеда. Рассчитать общую стоимость забронированных услуг.</w:t>
      </w:r>
    </w:p>
    <w:p w:rsidR="00F05A8F" w:rsidRPr="002C7021" w:rsidRDefault="00F05A8F" w:rsidP="00F05A8F">
      <w:pPr>
        <w:widowControl/>
        <w:numPr>
          <w:ilvl w:val="0"/>
          <w:numId w:val="15"/>
        </w:numPr>
        <w:suppressAutoHyphens w:val="0"/>
        <w:autoSpaceDN/>
        <w:jc w:val="both"/>
        <w:textAlignment w:val="auto"/>
        <w:rPr>
          <w:rFonts w:eastAsia="Calibri" w:cs="Times New Roman"/>
          <w:lang w:val="ru-RU" w:eastAsia="ar-SA"/>
        </w:rPr>
      </w:pPr>
      <w:r w:rsidRPr="002C7021">
        <w:rPr>
          <w:rFonts w:eastAsia="Calibri" w:cs="Times New Roman"/>
          <w:lang w:val="ru-RU" w:eastAsia="ar-SA"/>
        </w:rPr>
        <w:t xml:space="preserve">Сформировать подтверждение бронирования. Сохранить в </w:t>
      </w:r>
      <w:r w:rsidRPr="00B96034">
        <w:rPr>
          <w:rFonts w:eastAsia="Calibri" w:cs="Times New Roman"/>
          <w:lang w:val="en-US" w:eastAsia="ar-SA"/>
        </w:rPr>
        <w:t>MsExcel</w:t>
      </w:r>
      <w:r w:rsidRPr="002C7021">
        <w:rPr>
          <w:rFonts w:eastAsia="Calibri" w:cs="Times New Roman"/>
          <w:lang w:val="ru-RU" w:eastAsia="ar-SA"/>
        </w:rPr>
        <w:t>.</w:t>
      </w:r>
    </w:p>
    <w:p w:rsidR="00F05A8F" w:rsidRPr="00B96034" w:rsidRDefault="00F05A8F" w:rsidP="00F05A8F">
      <w:pPr>
        <w:jc w:val="both"/>
        <w:rPr>
          <w:rFonts w:eastAsia="Calibri" w:cs="Times New Roman"/>
          <w:b/>
        </w:rPr>
      </w:pPr>
      <w:r w:rsidRPr="00B96034">
        <w:rPr>
          <w:rFonts w:eastAsia="Calibri" w:cs="Times New Roman"/>
          <w:b/>
        </w:rPr>
        <w:lastRenderedPageBreak/>
        <w:t>Источник</w:t>
      </w:r>
    </w:p>
    <w:p w:rsidR="00F05A8F" w:rsidRPr="00B96034" w:rsidRDefault="00F05A8F" w:rsidP="00F05A8F">
      <w:pPr>
        <w:numPr>
          <w:ilvl w:val="0"/>
          <w:numId w:val="16"/>
        </w:numPr>
        <w:autoSpaceDN/>
        <w:jc w:val="both"/>
        <w:rPr>
          <w:rFonts w:eastAsia="Calibri" w:cs="Times New Roman"/>
        </w:rPr>
      </w:pPr>
      <w:r w:rsidRPr="002C7021">
        <w:rPr>
          <w:rFonts w:eastAsia="Calibri" w:cs="Times New Roman"/>
          <w:lang w:val="ru-RU" w:eastAsia="ar-SA"/>
        </w:rPr>
        <w:t>Николаев Дмитрий Игоревич</w:t>
      </w:r>
      <w:r w:rsidRPr="002C7021">
        <w:rPr>
          <w:rFonts w:eastAsia="Calibri" w:cs="Times New Roman"/>
          <w:lang w:val="ru-RU"/>
        </w:rPr>
        <w:t xml:space="preserve">, гор. Самара, ул. Комсомольская, 412, кв. 17. Паспорт 6439 766489, выдан в гор. </w:t>
      </w:r>
      <w:r w:rsidRPr="00B96034">
        <w:rPr>
          <w:rFonts w:eastAsia="Calibri" w:cs="Times New Roman"/>
        </w:rPr>
        <w:t>Астрахань. Род. 11.12.1967 г. в гор. Куйбышев;</w:t>
      </w:r>
    </w:p>
    <w:p w:rsidR="00F05A8F" w:rsidRPr="00B96034" w:rsidRDefault="00F05A8F" w:rsidP="00F05A8F">
      <w:pPr>
        <w:numPr>
          <w:ilvl w:val="0"/>
          <w:numId w:val="16"/>
        </w:numPr>
        <w:autoSpaceDN/>
        <w:jc w:val="both"/>
        <w:rPr>
          <w:rFonts w:eastAsia="Calibri" w:cs="Times New Roman"/>
        </w:rPr>
      </w:pPr>
      <w:r w:rsidRPr="002C7021">
        <w:rPr>
          <w:rFonts w:eastAsia="Calibri" w:cs="Times New Roman"/>
          <w:lang w:val="ru-RU" w:eastAsia="ar-SA"/>
        </w:rPr>
        <w:t>Николаева Анна Владимировна</w:t>
      </w:r>
      <w:r w:rsidRPr="002C7021">
        <w:rPr>
          <w:rFonts w:eastAsia="Calibri" w:cs="Times New Roman"/>
          <w:lang w:val="ru-RU"/>
        </w:rPr>
        <w:t xml:space="preserve">, гор. Самара, ул. Комсомольская, 412, кв. 17. Паспорт 6453 746789, выдан в гор. </w:t>
      </w:r>
      <w:r w:rsidRPr="00B96034">
        <w:rPr>
          <w:rFonts w:eastAsia="Calibri" w:cs="Times New Roman"/>
        </w:rPr>
        <w:t>Астрахань. Род. 17.12.1974 г. в гор. Саратов;</w:t>
      </w:r>
    </w:p>
    <w:p w:rsidR="00F05A8F" w:rsidRPr="002C7021" w:rsidRDefault="00F05A8F" w:rsidP="00F05A8F">
      <w:pPr>
        <w:numPr>
          <w:ilvl w:val="0"/>
          <w:numId w:val="16"/>
        </w:numPr>
        <w:autoSpaceDN/>
        <w:jc w:val="both"/>
        <w:rPr>
          <w:rFonts w:eastAsia="Calibri" w:cs="Times New Roman"/>
          <w:lang w:val="ru-RU"/>
        </w:rPr>
      </w:pPr>
      <w:r w:rsidRPr="002C7021">
        <w:rPr>
          <w:rFonts w:eastAsia="Calibri" w:cs="Times New Roman"/>
          <w:lang w:val="ru-RU"/>
        </w:rPr>
        <w:t>стоимость проживания в двухкомнатном номере “стандарт” по тарифу “базовый (с завтраком)” - 1500 руб / сутки;</w:t>
      </w:r>
    </w:p>
    <w:p w:rsidR="00F05A8F" w:rsidRPr="00B96034" w:rsidRDefault="00F05A8F" w:rsidP="00F05A8F">
      <w:pPr>
        <w:numPr>
          <w:ilvl w:val="0"/>
          <w:numId w:val="16"/>
        </w:numPr>
        <w:autoSpaceDN/>
        <w:rPr>
          <w:rFonts w:eastAsia="Calibri" w:cs="Times New Roman"/>
        </w:rPr>
      </w:pPr>
      <w:r w:rsidRPr="00B96034">
        <w:rPr>
          <w:rFonts w:eastAsia="Calibri" w:cs="Times New Roman"/>
        </w:rPr>
        <w:t>стоимость 1 обеда – 170 руб.</w:t>
      </w:r>
    </w:p>
    <w:p w:rsidR="00F05A8F" w:rsidRPr="002C7021" w:rsidRDefault="00F05A8F" w:rsidP="00F05A8F">
      <w:pPr>
        <w:jc w:val="both"/>
        <w:rPr>
          <w:rFonts w:eastAsia="Calibri" w:cs="Times New Roman"/>
          <w:lang w:val="ru-RU" w:eastAsia="ar-SA"/>
        </w:rPr>
      </w:pPr>
      <w:r w:rsidRPr="002C7021">
        <w:rPr>
          <w:rFonts w:eastAsia="Calibri" w:cs="Times New Roman"/>
          <w:b/>
          <w:lang w:val="ru-RU"/>
        </w:rPr>
        <w:t>25.</w:t>
      </w:r>
      <w:r w:rsidRPr="002C7021">
        <w:rPr>
          <w:rFonts w:eastAsia="Calibri" w:cs="Times New Roman"/>
          <w:lang w:val="ru-RU"/>
        </w:rPr>
        <w:t>*</w:t>
      </w:r>
      <w:r w:rsidRPr="002C7021">
        <w:rPr>
          <w:rFonts w:eastAsia="Calibri" w:cs="Times New Roman"/>
          <w:lang w:val="ru-RU" w:eastAsia="ar-SA"/>
        </w:rPr>
        <w:t>В отель обратился представитель компании ООО “Оптторг” Желудев Николай Петрович, которая планирует организовать презентацию нового продукта в Самаре. Желудев Н.П. хотел бы забронировать одноместный номер стандартной комфортности с 07.05.201</w:t>
      </w:r>
      <w:r>
        <w:rPr>
          <w:rFonts w:eastAsia="Calibri" w:cs="Times New Roman"/>
          <w:lang w:val="ru-RU" w:eastAsia="ar-SA"/>
        </w:rPr>
        <w:t>9</w:t>
      </w:r>
      <w:r w:rsidRPr="002C7021">
        <w:rPr>
          <w:rFonts w:eastAsia="Calibri" w:cs="Times New Roman"/>
          <w:lang w:val="ru-RU" w:eastAsia="ar-SA"/>
        </w:rPr>
        <w:t xml:space="preserve"> г. до 14.05.201</w:t>
      </w:r>
      <w:r>
        <w:rPr>
          <w:rFonts w:eastAsia="Calibri" w:cs="Times New Roman"/>
          <w:lang w:val="ru-RU" w:eastAsia="ar-SA"/>
        </w:rPr>
        <w:t>9</w:t>
      </w:r>
      <w:r w:rsidRPr="002C7021">
        <w:rPr>
          <w:rFonts w:eastAsia="Calibri" w:cs="Times New Roman"/>
          <w:lang w:val="ru-RU" w:eastAsia="ar-SA"/>
        </w:rPr>
        <w:t xml:space="preserve"> г. </w:t>
      </w:r>
    </w:p>
    <w:p w:rsidR="00F05A8F" w:rsidRPr="00B57604" w:rsidRDefault="00F05A8F" w:rsidP="00F05A8F">
      <w:pPr>
        <w:ind w:firstLine="708"/>
        <w:jc w:val="both"/>
        <w:rPr>
          <w:rFonts w:eastAsia="Calibri" w:cs="Times New Roman"/>
          <w:lang w:eastAsia="ar-SA"/>
        </w:rPr>
      </w:pPr>
      <w:r w:rsidRPr="00B57604">
        <w:rPr>
          <w:rFonts w:eastAsia="Calibri" w:cs="Times New Roman"/>
          <w:lang w:eastAsia="ar-SA"/>
        </w:rPr>
        <w:t>Вам необходимо:</w:t>
      </w:r>
    </w:p>
    <w:p w:rsidR="00F05A8F" w:rsidRPr="00B57604" w:rsidRDefault="00F05A8F" w:rsidP="00F05A8F">
      <w:pPr>
        <w:widowControl/>
        <w:numPr>
          <w:ilvl w:val="0"/>
          <w:numId w:val="17"/>
        </w:numPr>
        <w:suppressAutoHyphens w:val="0"/>
        <w:autoSpaceDN/>
        <w:jc w:val="both"/>
        <w:textAlignment w:val="auto"/>
        <w:rPr>
          <w:rFonts w:eastAsia="Calibri" w:cs="Times New Roman"/>
          <w:lang w:eastAsia="ar-SA"/>
        </w:rPr>
      </w:pPr>
      <w:r w:rsidRPr="002C7021">
        <w:rPr>
          <w:rFonts w:eastAsia="Calibri" w:cs="Times New Roman"/>
          <w:lang w:val="ru-RU" w:eastAsia="ar-SA"/>
        </w:rPr>
        <w:t>Используя программу “</w:t>
      </w:r>
      <w:r>
        <w:rPr>
          <w:rFonts w:eastAsia="Calibri" w:cs="Times New Roman"/>
          <w:lang w:val="en-US" w:eastAsia="ar-SA"/>
        </w:rPr>
        <w:t>Hotel</w:t>
      </w:r>
      <w:r w:rsidRPr="002C7021">
        <w:rPr>
          <w:rFonts w:eastAsia="Calibri" w:cs="Times New Roman"/>
          <w:lang w:val="ru-RU" w:eastAsia="ar-SA"/>
        </w:rPr>
        <w:t>”, оформить бронирование Дмитриевым Александром Львовичем с 07.05.201</w:t>
      </w:r>
      <w:r>
        <w:rPr>
          <w:rFonts w:eastAsia="Calibri" w:cs="Times New Roman"/>
          <w:lang w:val="ru-RU" w:eastAsia="ar-SA"/>
        </w:rPr>
        <w:t>9</w:t>
      </w:r>
      <w:r w:rsidRPr="002C7021">
        <w:rPr>
          <w:rFonts w:eastAsia="Calibri" w:cs="Times New Roman"/>
          <w:lang w:val="ru-RU" w:eastAsia="ar-SA"/>
        </w:rPr>
        <w:t>г. до 14.05.201</w:t>
      </w:r>
      <w:r>
        <w:rPr>
          <w:rFonts w:eastAsia="Calibri" w:cs="Times New Roman"/>
          <w:lang w:val="ru-RU" w:eastAsia="ar-SA"/>
        </w:rPr>
        <w:t>9</w:t>
      </w:r>
      <w:r w:rsidRPr="002C7021">
        <w:rPr>
          <w:rFonts w:eastAsia="Calibri" w:cs="Times New Roman"/>
          <w:lang w:val="ru-RU" w:eastAsia="ar-SA"/>
        </w:rPr>
        <w:t xml:space="preserve">г. гостиничного номера 2, по тарифу “полупансион”. </w:t>
      </w:r>
      <w:r w:rsidRPr="00B57604">
        <w:rPr>
          <w:rFonts w:eastAsia="Calibri" w:cs="Times New Roman"/>
          <w:lang w:eastAsia="ar-SA"/>
        </w:rPr>
        <w:t xml:space="preserve">Цель поездки: бизнес. </w:t>
      </w:r>
    </w:p>
    <w:p w:rsidR="00F05A8F" w:rsidRPr="002C7021" w:rsidRDefault="00F05A8F" w:rsidP="00F05A8F">
      <w:pPr>
        <w:widowControl/>
        <w:numPr>
          <w:ilvl w:val="0"/>
          <w:numId w:val="17"/>
        </w:numPr>
        <w:suppressAutoHyphens w:val="0"/>
        <w:autoSpaceDN/>
        <w:jc w:val="both"/>
        <w:textAlignment w:val="auto"/>
        <w:rPr>
          <w:rFonts w:eastAsia="Calibri" w:cs="Times New Roman"/>
          <w:lang w:val="ru-RU" w:eastAsia="ar-SA"/>
        </w:rPr>
      </w:pPr>
      <w:r w:rsidRPr="002C7021">
        <w:rPr>
          <w:rFonts w:eastAsia="Calibri" w:cs="Times New Roman"/>
          <w:lang w:val="ru-RU" w:eastAsia="ar-SA"/>
        </w:rPr>
        <w:t>Оформить бронирование дополнительных услуг: 3 ужина. Рассчитать общую стоимость забронированных услуг.</w:t>
      </w:r>
    </w:p>
    <w:p w:rsidR="00F05A8F" w:rsidRPr="002C7021" w:rsidRDefault="00F05A8F" w:rsidP="00F05A8F">
      <w:pPr>
        <w:widowControl/>
        <w:numPr>
          <w:ilvl w:val="0"/>
          <w:numId w:val="18"/>
        </w:numPr>
        <w:suppressAutoHyphens w:val="0"/>
        <w:autoSpaceDN/>
        <w:jc w:val="both"/>
        <w:textAlignment w:val="auto"/>
        <w:rPr>
          <w:rFonts w:eastAsia="Calibri" w:cs="Times New Roman"/>
          <w:lang w:val="ru-RU" w:eastAsia="ar-SA"/>
        </w:rPr>
      </w:pPr>
      <w:r w:rsidRPr="002C7021">
        <w:rPr>
          <w:rFonts w:eastAsia="Calibri" w:cs="Times New Roman"/>
          <w:lang w:val="ru-RU" w:eastAsia="ar-SA"/>
        </w:rPr>
        <w:t>Сформировать счет по индивидуальному бронированию</w:t>
      </w:r>
      <w:proofErr w:type="gramStart"/>
      <w:r w:rsidRPr="002C7021">
        <w:rPr>
          <w:rFonts w:eastAsia="Calibri" w:cs="Times New Roman"/>
          <w:lang w:val="ru-RU" w:eastAsia="ar-SA"/>
        </w:rPr>
        <w:t>.С</w:t>
      </w:r>
      <w:proofErr w:type="gramEnd"/>
      <w:r w:rsidRPr="002C7021">
        <w:rPr>
          <w:rFonts w:eastAsia="Calibri" w:cs="Times New Roman"/>
          <w:lang w:val="ru-RU" w:eastAsia="ar-SA"/>
        </w:rPr>
        <w:t xml:space="preserve">охранить в </w:t>
      </w:r>
      <w:r>
        <w:rPr>
          <w:rFonts w:eastAsia="Calibri" w:cs="Times New Roman"/>
          <w:lang w:val="en-US" w:eastAsia="ar-SA"/>
        </w:rPr>
        <w:t>Ms</w:t>
      </w:r>
      <w:r w:rsidRPr="002C7021">
        <w:rPr>
          <w:rFonts w:eastAsia="Calibri" w:cs="Times New Roman"/>
          <w:lang w:val="ru-RU" w:eastAsia="ar-SA"/>
        </w:rPr>
        <w:t xml:space="preserve"> </w:t>
      </w:r>
      <w:r>
        <w:rPr>
          <w:rFonts w:eastAsia="Calibri" w:cs="Times New Roman"/>
          <w:lang w:val="en-US" w:eastAsia="ar-SA"/>
        </w:rPr>
        <w:t>Excel</w:t>
      </w:r>
      <w:r w:rsidRPr="002C7021">
        <w:rPr>
          <w:rFonts w:eastAsia="Calibri" w:cs="Times New Roman"/>
          <w:lang w:val="ru-RU" w:eastAsia="ar-SA"/>
        </w:rPr>
        <w:t>.</w:t>
      </w:r>
    </w:p>
    <w:p w:rsidR="00F05A8F" w:rsidRPr="002C7021" w:rsidRDefault="00F05A8F" w:rsidP="00F05A8F">
      <w:pPr>
        <w:ind w:firstLine="708"/>
        <w:jc w:val="both"/>
        <w:rPr>
          <w:rFonts w:eastAsia="Calibri" w:cs="Times New Roman"/>
          <w:b/>
          <w:lang w:val="ru-RU" w:eastAsia="ar-SA"/>
        </w:rPr>
      </w:pPr>
      <w:r w:rsidRPr="002C7021">
        <w:rPr>
          <w:rFonts w:eastAsia="Calibri" w:cs="Times New Roman"/>
          <w:b/>
          <w:lang w:val="ru-RU" w:eastAsia="ar-SA"/>
        </w:rPr>
        <w:t>Источник</w:t>
      </w:r>
    </w:p>
    <w:p w:rsidR="00F05A8F" w:rsidRPr="002C7021" w:rsidRDefault="00F05A8F" w:rsidP="00F05A8F">
      <w:pPr>
        <w:jc w:val="both"/>
        <w:rPr>
          <w:rFonts w:eastAsia="Calibri" w:cs="Times New Roman"/>
          <w:lang w:val="ru-RU" w:eastAsia="ar-SA"/>
        </w:rPr>
      </w:pPr>
      <w:r w:rsidRPr="002C7021">
        <w:rPr>
          <w:rFonts w:eastAsia="Calibri" w:cs="Times New Roman"/>
          <w:lang w:val="ru-RU" w:eastAsia="ar-SA"/>
        </w:rPr>
        <w:t>- Желудев Николай Петрович, гор. Самара, ул. Победы, 139, кв. 95. Паспорт 6589 745139, выдан в гор. Липецк. Род. 15.06.1981 в гор. Владимир;</w:t>
      </w:r>
    </w:p>
    <w:p w:rsidR="00F05A8F" w:rsidRPr="002C7021" w:rsidRDefault="00F05A8F" w:rsidP="00F05A8F">
      <w:pPr>
        <w:ind w:hanging="11"/>
        <w:jc w:val="both"/>
        <w:rPr>
          <w:rFonts w:eastAsia="Calibri" w:cs="Times New Roman"/>
          <w:lang w:val="ru-RU" w:eastAsia="ar-SA"/>
        </w:rPr>
      </w:pPr>
      <w:r w:rsidRPr="002C7021">
        <w:rPr>
          <w:rFonts w:eastAsia="Calibri" w:cs="Times New Roman"/>
          <w:lang w:val="ru-RU" w:eastAsia="ar-SA"/>
        </w:rPr>
        <w:t>- стоимость проживания в однокомнатном номере стандартной комфортности по тарифу “полупансион”- 1250 руб / сутки;</w:t>
      </w:r>
    </w:p>
    <w:p w:rsidR="00F05A8F" w:rsidRPr="002C7021" w:rsidRDefault="00F05A8F" w:rsidP="00F05A8F">
      <w:pPr>
        <w:rPr>
          <w:lang w:val="ru-RU"/>
        </w:rPr>
      </w:pPr>
      <w:r w:rsidRPr="002C7021">
        <w:rPr>
          <w:rFonts w:eastAsia="Calibri" w:cs="Times New Roman"/>
          <w:lang w:val="ru-RU" w:eastAsia="ar-SA"/>
        </w:rPr>
        <w:t>- стоимость 1 ужина – 230 руб.</w:t>
      </w:r>
    </w:p>
    <w:p w:rsidR="00F05A8F" w:rsidRPr="002C7021" w:rsidRDefault="00F05A8F" w:rsidP="00F05A8F">
      <w:pPr>
        <w:widowControl/>
        <w:suppressAutoHyphens w:val="0"/>
        <w:autoSpaceDN/>
        <w:spacing w:after="200" w:line="276" w:lineRule="auto"/>
        <w:textAlignment w:val="auto"/>
        <w:rPr>
          <w:rFonts w:eastAsia="Times New Roman" w:cs="Times New Roman"/>
          <w:b/>
          <w:lang w:val="ru-RU" w:eastAsia="ar-SA"/>
        </w:rPr>
      </w:pPr>
      <w:r w:rsidRPr="002C7021">
        <w:rPr>
          <w:rFonts w:eastAsia="Times New Roman" w:cs="Times New Roman"/>
          <w:b/>
          <w:lang w:val="ru-RU" w:eastAsia="ar-SA"/>
        </w:rPr>
        <w:br w:type="page"/>
      </w:r>
    </w:p>
    <w:p w:rsidR="005F7EEC" w:rsidRDefault="005F7EEC">
      <w:bookmarkStart w:id="0" w:name="_GoBack"/>
      <w:bookmarkEnd w:id="0"/>
    </w:p>
    <w:sectPr w:rsidR="005F7EEC" w:rsidSect="001B5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B"/>
    <w:multiLevelType w:val="singleLevel"/>
    <w:tmpl w:val="FB7A04A8"/>
    <w:name w:val="WW8Num2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00000013"/>
    <w:multiLevelType w:val="singleLevel"/>
    <w:tmpl w:val="00000013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14"/>
    <w:multiLevelType w:val="singleLevel"/>
    <w:tmpl w:val="00000014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17"/>
    <w:multiLevelType w:val="singleLevel"/>
    <w:tmpl w:val="00000017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">
    <w:nsid w:val="01385D75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">
    <w:nsid w:val="01EE262C"/>
    <w:multiLevelType w:val="hybridMultilevel"/>
    <w:tmpl w:val="5CD01CD4"/>
    <w:lvl w:ilvl="0" w:tplc="738412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lang w:val="de-D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>
    <w:nsid w:val="088631F2"/>
    <w:multiLevelType w:val="singleLevel"/>
    <w:tmpl w:val="000000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>
    <w:nsid w:val="0F7D5F56"/>
    <w:multiLevelType w:val="singleLevel"/>
    <w:tmpl w:val="000000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12853C79"/>
    <w:multiLevelType w:val="singleLevel"/>
    <w:tmpl w:val="000000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>
    <w:nsid w:val="34CA72A2"/>
    <w:multiLevelType w:val="hybridMultilevel"/>
    <w:tmpl w:val="0D9EBF8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6D3435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3">
    <w:nsid w:val="54C252F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4">
    <w:nsid w:val="5B132539"/>
    <w:multiLevelType w:val="hybridMultilevel"/>
    <w:tmpl w:val="85D48CE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>
    <w:nsid w:val="5E4E0FB5"/>
    <w:multiLevelType w:val="singleLevel"/>
    <w:tmpl w:val="000000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6">
    <w:nsid w:val="64013C9C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7">
    <w:nsid w:val="64165CF1"/>
    <w:multiLevelType w:val="hybridMultilevel"/>
    <w:tmpl w:val="F6A02296"/>
    <w:lvl w:ilvl="0" w:tplc="58228720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b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E82692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9">
    <w:nsid w:val="72D5204D"/>
    <w:multiLevelType w:val="singleLevel"/>
    <w:tmpl w:val="000000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11"/>
  </w:num>
  <w:num w:numId="2">
    <w:abstractNumId w:val="17"/>
  </w:num>
  <w:num w:numId="3">
    <w:abstractNumId w:val="0"/>
  </w:num>
  <w:num w:numId="4">
    <w:abstractNumId w:val="16"/>
  </w:num>
  <w:num w:numId="5">
    <w:abstractNumId w:val="4"/>
  </w:num>
  <w:num w:numId="6">
    <w:abstractNumId w:val="5"/>
  </w:num>
  <w:num w:numId="7">
    <w:abstractNumId w:val="13"/>
  </w:num>
  <w:num w:numId="8">
    <w:abstractNumId w:val="19"/>
  </w:num>
  <w:num w:numId="9">
    <w:abstractNumId w:val="6"/>
  </w:num>
  <w:num w:numId="10">
    <w:abstractNumId w:val="9"/>
  </w:num>
  <w:num w:numId="11">
    <w:abstractNumId w:val="18"/>
  </w:num>
  <w:num w:numId="12">
    <w:abstractNumId w:val="8"/>
  </w:num>
  <w:num w:numId="13">
    <w:abstractNumId w:val="3"/>
  </w:num>
  <w:num w:numId="14">
    <w:abstractNumId w:val="15"/>
  </w:num>
  <w:num w:numId="15">
    <w:abstractNumId w:val="12"/>
  </w:num>
  <w:num w:numId="16">
    <w:abstractNumId w:val="10"/>
  </w:num>
  <w:num w:numId="17">
    <w:abstractNumId w:val="2"/>
  </w:num>
  <w:num w:numId="18">
    <w:abstractNumId w:val="1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05A8F"/>
    <w:rsid w:val="001B5F0D"/>
    <w:rsid w:val="001E2798"/>
    <w:rsid w:val="002C7021"/>
    <w:rsid w:val="00437DA3"/>
    <w:rsid w:val="00511CAF"/>
    <w:rsid w:val="00545C7A"/>
    <w:rsid w:val="005F7EEC"/>
    <w:rsid w:val="00F05A8F"/>
    <w:rsid w:val="00F84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A8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A8F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A8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A8F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2825</Words>
  <Characters>16109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4</cp:revision>
  <dcterms:created xsi:type="dcterms:W3CDTF">2019-09-07T18:55:00Z</dcterms:created>
  <dcterms:modified xsi:type="dcterms:W3CDTF">2019-09-08T10:01:00Z</dcterms:modified>
</cp:coreProperties>
</file>